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76" w:rsidRPr="000E4C84" w:rsidRDefault="00BB7A00" w:rsidP="001B7DDE">
      <w:pPr>
        <w:spacing w:after="0" w:line="240" w:lineRule="auto"/>
        <w:ind w:left="120"/>
        <w:contextualSpacing/>
        <w:jc w:val="center"/>
        <w:rPr>
          <w:rFonts w:ascii="Times New Roman" w:hAnsi="Times New Roman" w:cs="Times New Roman"/>
        </w:rPr>
      </w:pPr>
      <w:bookmarkStart w:id="0" w:name="block-546325"/>
      <w:bookmarkStart w:id="1" w:name="_GoBack"/>
      <w:bookmarkEnd w:id="1"/>
      <w:r w:rsidRPr="000E4C84">
        <w:rPr>
          <w:rFonts w:ascii="Times New Roman" w:hAnsi="Times New Roman" w:cs="Times New Roman"/>
          <w:b/>
        </w:rPr>
        <w:t>МИНИСТЕРСТВО ПРОСВЕЩЕНИЯ РОССИЙСКОЙ ФЕДЕРАЦИИ</w:t>
      </w:r>
    </w:p>
    <w:p w:rsidR="00290C76" w:rsidRPr="000E4C84" w:rsidRDefault="00BB7A00"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b/>
        </w:rPr>
        <w:t>‌‌‌</w:t>
      </w:r>
    </w:p>
    <w:p w:rsidR="00290C76" w:rsidRPr="000E4C84" w:rsidRDefault="00BB7A00"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b/>
        </w:rPr>
        <w:t>‌‌</w:t>
      </w:r>
      <w:r w:rsidRPr="000E4C84">
        <w:rPr>
          <w:rFonts w:ascii="Times New Roman" w:hAnsi="Times New Roman" w:cs="Times New Roman"/>
        </w:rPr>
        <w:t>​</w:t>
      </w:r>
    </w:p>
    <w:p w:rsidR="00290C76" w:rsidRPr="000E4C84" w:rsidRDefault="00BB7A00"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b/>
        </w:rPr>
        <w:t>МКОУ СОШ № 2</w:t>
      </w:r>
    </w:p>
    <w:p w:rsidR="00290C76" w:rsidRPr="000E4C84" w:rsidRDefault="00290C76" w:rsidP="001B7DDE">
      <w:pPr>
        <w:spacing w:after="0" w:line="240" w:lineRule="auto"/>
        <w:ind w:left="120"/>
        <w:contextualSpacing/>
        <w:jc w:val="center"/>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tbl>
      <w:tblPr>
        <w:tblW w:w="5000" w:type="pct"/>
        <w:tblLook w:val="04A0" w:firstRow="1" w:lastRow="0" w:firstColumn="1" w:lastColumn="0" w:noHBand="0" w:noVBand="1"/>
      </w:tblPr>
      <w:tblGrid>
        <w:gridCol w:w="5341"/>
        <w:gridCol w:w="5345"/>
        <w:gridCol w:w="5345"/>
      </w:tblGrid>
      <w:tr w:rsidR="00BB7A00" w:rsidRPr="000E4C84" w:rsidTr="00E41514">
        <w:tc>
          <w:tcPr>
            <w:tcW w:w="1666" w:type="pct"/>
          </w:tcPr>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РАССМОТРЕНО</w:t>
            </w:r>
          </w:p>
          <w:p w:rsidR="00BB7A00" w:rsidRPr="000E4C84" w:rsidRDefault="00BA0069"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ШМО</w:t>
            </w:r>
          </w:p>
          <w:p w:rsidR="00BA0069" w:rsidRPr="000E4C84" w:rsidRDefault="00BA0069"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Руководитель ШМО ______________ Ерёмина Н.В.</w:t>
            </w:r>
          </w:p>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p>
          <w:p w:rsidR="00BB7A00" w:rsidRPr="000E4C84" w:rsidRDefault="00BA0069"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 xml:space="preserve">Протокол №__   </w:t>
            </w:r>
            <w:r w:rsidR="00BB7A00" w:rsidRPr="000E4C84">
              <w:rPr>
                <w:rFonts w:ascii="Times New Roman" w:eastAsia="Times New Roman" w:hAnsi="Times New Roman" w:cs="Times New Roman"/>
              </w:rPr>
              <w:t xml:space="preserve"> от </w:t>
            </w:r>
            <w:r w:rsidRPr="000E4C84">
              <w:rPr>
                <w:rFonts w:ascii="Times New Roman" w:eastAsia="Times New Roman" w:hAnsi="Times New Roman" w:cs="Times New Roman"/>
              </w:rPr>
              <w:t xml:space="preserve">  «___»  августа   202</w:t>
            </w:r>
            <w:r w:rsidR="003447EB" w:rsidRPr="000E4C84">
              <w:rPr>
                <w:rFonts w:ascii="Times New Roman" w:eastAsia="Times New Roman" w:hAnsi="Times New Roman" w:cs="Times New Roman"/>
              </w:rPr>
              <w:t>4</w:t>
            </w:r>
            <w:r w:rsidRPr="000E4C84">
              <w:rPr>
                <w:rFonts w:ascii="Times New Roman" w:eastAsia="Times New Roman" w:hAnsi="Times New Roman" w:cs="Times New Roman"/>
              </w:rPr>
              <w:t>г.</w:t>
            </w:r>
          </w:p>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p>
        </w:tc>
        <w:tc>
          <w:tcPr>
            <w:tcW w:w="1667" w:type="pct"/>
          </w:tcPr>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СОГЛАСОВАНО</w:t>
            </w:r>
          </w:p>
          <w:p w:rsidR="00BB7A00" w:rsidRPr="000E4C84" w:rsidRDefault="00BA0069"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Заместитель директора по УВР</w:t>
            </w:r>
          </w:p>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___________</w:t>
            </w:r>
            <w:r w:rsidR="00BA0069" w:rsidRPr="000E4C84">
              <w:rPr>
                <w:rFonts w:ascii="Times New Roman" w:eastAsia="Times New Roman" w:hAnsi="Times New Roman" w:cs="Times New Roman"/>
              </w:rPr>
              <w:t xml:space="preserve"> Демьянова Т.В.</w:t>
            </w:r>
          </w:p>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p>
          <w:p w:rsidR="00BA0069" w:rsidRPr="000E4C84" w:rsidRDefault="00BA0069"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от   «___»   августа   202</w:t>
            </w:r>
            <w:r w:rsidR="003447EB" w:rsidRPr="000E4C84">
              <w:rPr>
                <w:rFonts w:ascii="Times New Roman" w:eastAsia="Times New Roman" w:hAnsi="Times New Roman" w:cs="Times New Roman"/>
              </w:rPr>
              <w:t>4</w:t>
            </w:r>
            <w:r w:rsidRPr="000E4C84">
              <w:rPr>
                <w:rFonts w:ascii="Times New Roman" w:eastAsia="Times New Roman" w:hAnsi="Times New Roman" w:cs="Times New Roman"/>
              </w:rPr>
              <w:t>г.</w:t>
            </w:r>
          </w:p>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p>
        </w:tc>
        <w:tc>
          <w:tcPr>
            <w:tcW w:w="1667" w:type="pct"/>
          </w:tcPr>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УТВЕРЖДЕНО</w:t>
            </w:r>
          </w:p>
          <w:p w:rsidR="00BB7A00" w:rsidRPr="000E4C84" w:rsidRDefault="00BA0069"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Директор школы</w:t>
            </w:r>
          </w:p>
          <w:p w:rsidR="00BB7A00" w:rsidRPr="000E4C84" w:rsidRDefault="00BA0069"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_____________Тищенко О.А.</w:t>
            </w:r>
          </w:p>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p>
          <w:p w:rsidR="00BA0069" w:rsidRPr="000E4C84" w:rsidRDefault="00BA0069" w:rsidP="00EB78D6">
            <w:pPr>
              <w:autoSpaceDE w:val="0"/>
              <w:autoSpaceDN w:val="0"/>
              <w:spacing w:after="0" w:line="240" w:lineRule="auto"/>
              <w:ind w:left="120"/>
              <w:contextualSpacing/>
              <w:rPr>
                <w:rFonts w:ascii="Times New Roman" w:eastAsia="Times New Roman" w:hAnsi="Times New Roman" w:cs="Times New Roman"/>
              </w:rPr>
            </w:pPr>
            <w:r w:rsidRPr="000E4C84">
              <w:rPr>
                <w:rFonts w:ascii="Times New Roman" w:eastAsia="Times New Roman" w:hAnsi="Times New Roman" w:cs="Times New Roman"/>
              </w:rPr>
              <w:t>Приказ №__    от   «___»   августа   202</w:t>
            </w:r>
            <w:r w:rsidR="003447EB" w:rsidRPr="000E4C84">
              <w:rPr>
                <w:rFonts w:ascii="Times New Roman" w:eastAsia="Times New Roman" w:hAnsi="Times New Roman" w:cs="Times New Roman"/>
              </w:rPr>
              <w:t>4</w:t>
            </w:r>
            <w:r w:rsidRPr="000E4C84">
              <w:rPr>
                <w:rFonts w:ascii="Times New Roman" w:eastAsia="Times New Roman" w:hAnsi="Times New Roman" w:cs="Times New Roman"/>
              </w:rPr>
              <w:t>г.</w:t>
            </w:r>
          </w:p>
          <w:p w:rsidR="00BB7A00" w:rsidRPr="000E4C84" w:rsidRDefault="00BB7A00" w:rsidP="00EB78D6">
            <w:pPr>
              <w:autoSpaceDE w:val="0"/>
              <w:autoSpaceDN w:val="0"/>
              <w:spacing w:after="0" w:line="240" w:lineRule="auto"/>
              <w:ind w:left="120"/>
              <w:contextualSpacing/>
              <w:rPr>
                <w:rFonts w:ascii="Times New Roman" w:eastAsia="Times New Roman" w:hAnsi="Times New Roman" w:cs="Times New Roman"/>
              </w:rPr>
            </w:pPr>
          </w:p>
        </w:tc>
      </w:tr>
    </w:tbl>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w:t>
      </w: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BB7A00"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b/>
        </w:rPr>
        <w:t>РАБОЧАЯ ПРОГРАММА</w:t>
      </w:r>
    </w:p>
    <w:p w:rsidR="00290C76" w:rsidRPr="000E4C84" w:rsidRDefault="00BB7A00"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rPr>
        <w:t xml:space="preserve">(ID </w:t>
      </w:r>
      <w:r w:rsidR="003447EB" w:rsidRPr="000E4C84">
        <w:rPr>
          <w:rFonts w:ascii="Times New Roman" w:hAnsi="Times New Roman" w:cs="Times New Roman"/>
        </w:rPr>
        <w:t>4384114</w:t>
      </w:r>
      <w:r w:rsidRPr="000E4C84">
        <w:rPr>
          <w:rFonts w:ascii="Times New Roman" w:hAnsi="Times New Roman" w:cs="Times New Roman"/>
        </w:rPr>
        <w:t>)</w:t>
      </w:r>
    </w:p>
    <w:p w:rsidR="00290C76" w:rsidRPr="000E4C84" w:rsidRDefault="00290C76" w:rsidP="001B7DDE">
      <w:pPr>
        <w:spacing w:after="0" w:line="240" w:lineRule="auto"/>
        <w:ind w:left="120"/>
        <w:contextualSpacing/>
        <w:jc w:val="center"/>
        <w:rPr>
          <w:rFonts w:ascii="Times New Roman" w:hAnsi="Times New Roman" w:cs="Times New Roman"/>
        </w:rPr>
      </w:pPr>
    </w:p>
    <w:p w:rsidR="00290C76" w:rsidRPr="000E4C84" w:rsidRDefault="00BB7A00"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b/>
        </w:rPr>
        <w:t>учебного предмета «Литература»</w:t>
      </w:r>
    </w:p>
    <w:p w:rsidR="00290C76" w:rsidRPr="000E4C84" w:rsidRDefault="00E41514"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rPr>
        <w:t>для обучающихся 5</w:t>
      </w:r>
      <w:r w:rsidR="00BB7A00" w:rsidRPr="000E4C84">
        <w:rPr>
          <w:rFonts w:ascii="Times New Roman" w:hAnsi="Times New Roman" w:cs="Times New Roman"/>
        </w:rPr>
        <w:t xml:space="preserve"> классов </w:t>
      </w:r>
      <w:r w:rsidR="00BA0069" w:rsidRPr="000E4C84">
        <w:rPr>
          <w:rFonts w:ascii="Times New Roman" w:hAnsi="Times New Roman" w:cs="Times New Roman"/>
        </w:rPr>
        <w:t>основного общего образования</w:t>
      </w:r>
    </w:p>
    <w:p w:rsidR="00290C76" w:rsidRPr="000E4C84" w:rsidRDefault="00BA0069"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rPr>
        <w:t>на 202</w:t>
      </w:r>
      <w:r w:rsidR="003447EB" w:rsidRPr="000E4C84">
        <w:rPr>
          <w:rFonts w:ascii="Times New Roman" w:hAnsi="Times New Roman" w:cs="Times New Roman"/>
        </w:rPr>
        <w:t>4</w:t>
      </w:r>
      <w:r w:rsidRPr="000E4C84">
        <w:rPr>
          <w:rFonts w:ascii="Times New Roman" w:hAnsi="Times New Roman" w:cs="Times New Roman"/>
        </w:rPr>
        <w:t>-202</w:t>
      </w:r>
      <w:r w:rsidR="003447EB" w:rsidRPr="000E4C84">
        <w:rPr>
          <w:rFonts w:ascii="Times New Roman" w:hAnsi="Times New Roman" w:cs="Times New Roman"/>
        </w:rPr>
        <w:t>5</w:t>
      </w:r>
      <w:r w:rsidRPr="000E4C84">
        <w:rPr>
          <w:rFonts w:ascii="Times New Roman" w:hAnsi="Times New Roman" w:cs="Times New Roman"/>
        </w:rPr>
        <w:t xml:space="preserve"> уч.г.</w:t>
      </w:r>
    </w:p>
    <w:p w:rsidR="00290C76" w:rsidRPr="000E4C84" w:rsidRDefault="00290C76" w:rsidP="001B7DDE">
      <w:pPr>
        <w:spacing w:after="0" w:line="240" w:lineRule="auto"/>
        <w:ind w:left="120"/>
        <w:contextualSpacing/>
        <w:jc w:val="center"/>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p w:rsidR="00BA0069" w:rsidRPr="000E4C84" w:rsidRDefault="00BA0069" w:rsidP="001B7DDE">
      <w:pPr>
        <w:spacing w:after="0" w:line="240" w:lineRule="auto"/>
        <w:ind w:left="120"/>
        <w:contextualSpacing/>
        <w:jc w:val="right"/>
        <w:rPr>
          <w:rFonts w:ascii="Times New Roman" w:hAnsi="Times New Roman" w:cs="Times New Roman"/>
        </w:rPr>
      </w:pPr>
      <w:r w:rsidRPr="000E4C84">
        <w:rPr>
          <w:rFonts w:ascii="Times New Roman" w:hAnsi="Times New Roman" w:cs="Times New Roman"/>
        </w:rPr>
        <w:t>Составитель:</w:t>
      </w:r>
    </w:p>
    <w:p w:rsidR="00290C76" w:rsidRPr="000E4C84" w:rsidRDefault="00BA0069" w:rsidP="001B7DDE">
      <w:pPr>
        <w:spacing w:after="0" w:line="240" w:lineRule="auto"/>
        <w:ind w:left="120"/>
        <w:contextualSpacing/>
        <w:jc w:val="right"/>
        <w:rPr>
          <w:rFonts w:ascii="Times New Roman" w:hAnsi="Times New Roman" w:cs="Times New Roman"/>
        </w:rPr>
      </w:pPr>
      <w:r w:rsidRPr="000E4C84">
        <w:rPr>
          <w:rFonts w:ascii="Times New Roman" w:hAnsi="Times New Roman" w:cs="Times New Roman"/>
        </w:rPr>
        <w:t>учитель русского языка и литературы</w:t>
      </w:r>
    </w:p>
    <w:p w:rsidR="00BA0069" w:rsidRPr="000E4C84" w:rsidRDefault="003447EB" w:rsidP="001B7DDE">
      <w:pPr>
        <w:spacing w:after="0" w:line="240" w:lineRule="auto"/>
        <w:ind w:left="120"/>
        <w:contextualSpacing/>
        <w:jc w:val="right"/>
        <w:rPr>
          <w:rFonts w:ascii="Times New Roman" w:hAnsi="Times New Roman" w:cs="Times New Roman"/>
        </w:rPr>
      </w:pPr>
      <w:r w:rsidRPr="000E4C84">
        <w:rPr>
          <w:rFonts w:ascii="Times New Roman" w:hAnsi="Times New Roman" w:cs="Times New Roman"/>
        </w:rPr>
        <w:t>Еремина Наталья Владимировна</w:t>
      </w: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pPr>
    </w:p>
    <w:p w:rsidR="00E41514" w:rsidRPr="000E4C84" w:rsidRDefault="00E41514" w:rsidP="001B7DDE">
      <w:pPr>
        <w:spacing w:after="0" w:line="240" w:lineRule="auto"/>
        <w:ind w:left="120"/>
        <w:contextualSpacing/>
        <w:rPr>
          <w:rFonts w:ascii="Times New Roman" w:hAnsi="Times New Roman" w:cs="Times New Roman"/>
        </w:rPr>
      </w:pPr>
    </w:p>
    <w:p w:rsidR="00E41514" w:rsidRPr="000E4C84" w:rsidRDefault="00E41514" w:rsidP="001B7DDE">
      <w:pPr>
        <w:spacing w:after="0" w:line="240" w:lineRule="auto"/>
        <w:ind w:left="120"/>
        <w:contextualSpacing/>
        <w:rPr>
          <w:rFonts w:ascii="Times New Roman" w:hAnsi="Times New Roman" w:cs="Times New Roman"/>
        </w:rPr>
      </w:pPr>
    </w:p>
    <w:p w:rsidR="00E41514" w:rsidRPr="000E4C84" w:rsidRDefault="00E41514" w:rsidP="001B7DDE">
      <w:pPr>
        <w:spacing w:after="0" w:line="240" w:lineRule="auto"/>
        <w:ind w:left="120"/>
        <w:contextualSpacing/>
        <w:rPr>
          <w:rFonts w:ascii="Times New Roman" w:hAnsi="Times New Roman" w:cs="Times New Roman"/>
        </w:rPr>
      </w:pPr>
    </w:p>
    <w:p w:rsidR="00E41514" w:rsidRPr="000E4C84" w:rsidRDefault="00E41514" w:rsidP="001B7DDE">
      <w:pPr>
        <w:spacing w:after="0" w:line="240" w:lineRule="auto"/>
        <w:ind w:left="120"/>
        <w:contextualSpacing/>
        <w:rPr>
          <w:rFonts w:ascii="Times New Roman" w:hAnsi="Times New Roman" w:cs="Times New Roman"/>
        </w:rPr>
      </w:pPr>
    </w:p>
    <w:p w:rsidR="00E41514" w:rsidRPr="000E4C84" w:rsidRDefault="00E41514" w:rsidP="001B7DDE">
      <w:pPr>
        <w:spacing w:after="0" w:line="240" w:lineRule="auto"/>
        <w:ind w:left="120"/>
        <w:contextualSpacing/>
        <w:rPr>
          <w:rFonts w:ascii="Times New Roman" w:hAnsi="Times New Roman" w:cs="Times New Roman"/>
        </w:rPr>
      </w:pPr>
    </w:p>
    <w:p w:rsidR="00E41514" w:rsidRPr="000E4C84" w:rsidRDefault="00E41514" w:rsidP="001B7DDE">
      <w:pPr>
        <w:spacing w:after="0" w:line="240" w:lineRule="auto"/>
        <w:ind w:left="120"/>
        <w:contextualSpacing/>
        <w:rPr>
          <w:rFonts w:ascii="Times New Roman" w:hAnsi="Times New Roman" w:cs="Times New Roman"/>
        </w:rPr>
      </w:pPr>
    </w:p>
    <w:p w:rsidR="00E41514" w:rsidRPr="000E4C84" w:rsidRDefault="00E41514" w:rsidP="001B7DDE">
      <w:pPr>
        <w:spacing w:after="0" w:line="240" w:lineRule="auto"/>
        <w:ind w:left="120"/>
        <w:contextualSpacing/>
        <w:rPr>
          <w:rFonts w:ascii="Times New Roman" w:hAnsi="Times New Roman" w:cs="Times New Roman"/>
        </w:rPr>
      </w:pPr>
    </w:p>
    <w:p w:rsidR="00E41514" w:rsidRPr="000E4C84" w:rsidRDefault="00E41514" w:rsidP="001B7DDE">
      <w:pPr>
        <w:spacing w:after="0" w:line="240" w:lineRule="auto"/>
        <w:ind w:left="120"/>
        <w:contextualSpacing/>
        <w:rPr>
          <w:rFonts w:ascii="Times New Roman" w:hAnsi="Times New Roman" w:cs="Times New Roman"/>
        </w:rPr>
      </w:pPr>
    </w:p>
    <w:p w:rsidR="00290C76" w:rsidRPr="000E4C84" w:rsidRDefault="00E41514" w:rsidP="001B7DDE">
      <w:pPr>
        <w:spacing w:after="0" w:line="240" w:lineRule="auto"/>
        <w:ind w:left="120"/>
        <w:contextualSpacing/>
        <w:jc w:val="center"/>
        <w:rPr>
          <w:rFonts w:ascii="Times New Roman" w:hAnsi="Times New Roman" w:cs="Times New Roman"/>
        </w:rPr>
      </w:pPr>
      <w:r w:rsidRPr="000E4C84">
        <w:rPr>
          <w:rFonts w:ascii="Times New Roman" w:hAnsi="Times New Roman" w:cs="Times New Roman"/>
        </w:rPr>
        <w:t>с.Труновское, 202</w:t>
      </w:r>
      <w:r w:rsidR="003447EB" w:rsidRPr="000E4C84">
        <w:rPr>
          <w:rFonts w:ascii="Times New Roman" w:hAnsi="Times New Roman" w:cs="Times New Roman"/>
        </w:rPr>
        <w:t>4</w:t>
      </w: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290C76" w:rsidP="001B7DDE">
      <w:pPr>
        <w:spacing w:after="0" w:line="240" w:lineRule="auto"/>
        <w:ind w:left="120"/>
        <w:contextualSpacing/>
        <w:rPr>
          <w:rFonts w:ascii="Times New Roman" w:hAnsi="Times New Roman" w:cs="Times New Roman"/>
        </w:rPr>
        <w:sectPr w:rsidR="00290C76" w:rsidRPr="000E4C84" w:rsidSect="00A26908">
          <w:pgSz w:w="16383" w:h="11906" w:orient="landscape"/>
          <w:pgMar w:top="284" w:right="284" w:bottom="284" w:left="284" w:header="720" w:footer="720" w:gutter="0"/>
          <w:cols w:space="720"/>
          <w:docGrid w:linePitch="299"/>
        </w:sectPr>
      </w:pPr>
    </w:p>
    <w:p w:rsidR="00290C76" w:rsidRPr="000E4C84" w:rsidRDefault="00BB7A00" w:rsidP="001B7DDE">
      <w:pPr>
        <w:spacing w:after="0" w:line="240" w:lineRule="auto"/>
        <w:ind w:left="120"/>
        <w:contextualSpacing/>
        <w:rPr>
          <w:rFonts w:ascii="Times New Roman" w:hAnsi="Times New Roman" w:cs="Times New Roman"/>
        </w:rPr>
      </w:pPr>
      <w:bookmarkStart w:id="2" w:name="block-546326"/>
      <w:bookmarkEnd w:id="0"/>
      <w:r w:rsidRPr="000E4C84">
        <w:rPr>
          <w:rFonts w:ascii="Times New Roman" w:hAnsi="Times New Roman" w:cs="Times New Roman"/>
          <w:b/>
        </w:rPr>
        <w:lastRenderedPageBreak/>
        <w:t>ПОЯСНИТЕЛЬНАЯ ЗАПИСКА</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b/>
        </w:rPr>
        <w:t>ОБЩАЯ ХАРАКТЕРИСТИКА УЧЕБНОГО ПРЕДМЕТА «ЛИТЕРАТУРА»</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b/>
        </w:rPr>
        <w:t>ЦЕЛИ ИЗУЧЕНИЯ УЧЕБНОГО ПРЕДМЕТА «ЛИТЕРАТУРА»</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w:t>
      </w:r>
      <w:r w:rsidRPr="000E4C84">
        <w:rPr>
          <w:rFonts w:ascii="Times New Roman" w:hAnsi="Times New Roman" w:cs="Times New Roman"/>
        </w:rPr>
        <w:lastRenderedPageBreak/>
        <w:t xml:space="preserve">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90C76" w:rsidRPr="000E4C84" w:rsidRDefault="00290C76" w:rsidP="001B7DDE">
      <w:pPr>
        <w:spacing w:after="0" w:line="240" w:lineRule="auto"/>
        <w:ind w:left="120"/>
        <w:contextualSpacing/>
        <w:rPr>
          <w:rFonts w:ascii="Times New Roman" w:hAnsi="Times New Roman" w:cs="Times New Roman"/>
        </w:rPr>
      </w:pP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b/>
        </w:rPr>
        <w:t>МЕСТО УЧЕБНОГО ПРЕДМЕТА «ЛИТЕРАТУРА» В УЧЕБНОМ ПЛАНЕ</w:t>
      </w:r>
    </w:p>
    <w:p w:rsidR="00290C76" w:rsidRPr="000E4C84" w:rsidRDefault="00BB7A00" w:rsidP="001B7DDE">
      <w:pPr>
        <w:spacing w:after="0" w:line="240" w:lineRule="auto"/>
        <w:ind w:left="120"/>
        <w:contextualSpacing/>
        <w:rPr>
          <w:rFonts w:ascii="Times New Roman" w:hAnsi="Times New Roman" w:cs="Times New Roman"/>
        </w:rPr>
      </w:pPr>
      <w:r w:rsidRPr="000E4C84">
        <w:rPr>
          <w:rFonts w:ascii="Times New Roman" w:hAnsi="Times New Roman" w:cs="Times New Roman"/>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90C76" w:rsidRPr="000E4C84" w:rsidRDefault="00290C76" w:rsidP="001B7DDE">
      <w:pPr>
        <w:spacing w:after="0" w:line="240" w:lineRule="auto"/>
        <w:ind w:left="120"/>
        <w:contextualSpacing/>
        <w:rPr>
          <w:rFonts w:ascii="Times New Roman" w:hAnsi="Times New Roman" w:cs="Times New Roman"/>
        </w:rPr>
        <w:sectPr w:rsidR="00290C76" w:rsidRPr="000E4C84" w:rsidSect="00A26908">
          <w:pgSz w:w="16383" w:h="11906" w:orient="landscape"/>
          <w:pgMar w:top="284" w:right="284" w:bottom="284" w:left="284" w:header="720" w:footer="720" w:gutter="0"/>
          <w:cols w:space="720"/>
          <w:docGrid w:linePitch="299"/>
        </w:sectPr>
      </w:pPr>
    </w:p>
    <w:p w:rsidR="00290C76" w:rsidRPr="000E4C84" w:rsidRDefault="00BB7A00" w:rsidP="001B7DDE">
      <w:pPr>
        <w:spacing w:after="0" w:line="216" w:lineRule="auto"/>
        <w:ind w:left="120"/>
        <w:contextualSpacing/>
        <w:rPr>
          <w:rFonts w:ascii="Times New Roman" w:hAnsi="Times New Roman" w:cs="Times New Roman"/>
        </w:rPr>
      </w:pPr>
      <w:bookmarkStart w:id="3" w:name="block-546327"/>
      <w:bookmarkEnd w:id="2"/>
      <w:r w:rsidRPr="000E4C84">
        <w:rPr>
          <w:rFonts w:ascii="Times New Roman" w:hAnsi="Times New Roman" w:cs="Times New Roman"/>
          <w:b/>
        </w:rPr>
        <w:lastRenderedPageBreak/>
        <w:t>СОДЕРЖАНИЕ УЧЕБНОГО ПРЕДМЕТА</w:t>
      </w:r>
    </w:p>
    <w:p w:rsidR="00290C76" w:rsidRPr="000E4C84" w:rsidRDefault="00BB7A00" w:rsidP="001B7DDE">
      <w:pPr>
        <w:spacing w:after="0" w:line="216" w:lineRule="auto"/>
        <w:ind w:left="120"/>
        <w:contextualSpacing/>
        <w:rPr>
          <w:rFonts w:ascii="Times New Roman" w:hAnsi="Times New Roman" w:cs="Times New Roman"/>
          <w:b/>
        </w:rPr>
      </w:pPr>
      <w:r w:rsidRPr="000E4C84">
        <w:rPr>
          <w:rFonts w:ascii="Times New Roman" w:hAnsi="Times New Roman" w:cs="Times New Roman"/>
          <w:b/>
        </w:rPr>
        <w:t>5 КЛАСС</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Мифология </w:t>
      </w:r>
      <w:r w:rsidRPr="000E4C84">
        <w:rPr>
          <w:rFonts w:ascii="Times New Roman" w:hAnsi="Times New Roman" w:cs="Times New Roman"/>
        </w:rPr>
        <w:br/>
        <w:t>Мифы народов России и мира.</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Фольклор </w:t>
      </w:r>
      <w:r w:rsidRPr="000E4C84">
        <w:rPr>
          <w:rFonts w:ascii="Times New Roman" w:hAnsi="Times New Roman" w:cs="Times New Roman"/>
        </w:rPr>
        <w:br/>
        <w:t>Малые жанры: пословицы, поговорки, загадки. Сказки народов России и народов мира (не менее трёх).</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Литература первой половины XIX века </w:t>
      </w:r>
      <w:r w:rsidRPr="000E4C84">
        <w:rPr>
          <w:rFonts w:ascii="Times New Roman" w:hAnsi="Times New Roman" w:cs="Times New Roman"/>
        </w:rPr>
        <w:br/>
      </w:r>
      <w:r w:rsidRPr="000E4C84">
        <w:rPr>
          <w:rFonts w:ascii="Times New Roman" w:hAnsi="Times New Roman" w:cs="Times New Roman"/>
          <w:b/>
        </w:rPr>
        <w:t xml:space="preserve">И. А. Крылов. </w:t>
      </w:r>
      <w:r w:rsidRPr="000E4C84">
        <w:rPr>
          <w:rFonts w:ascii="Times New Roman" w:hAnsi="Times New Roman" w:cs="Times New Roman"/>
        </w:rPr>
        <w:t>Басни (три по выбору). Например, «Волк на псарне», «Листы и Корни», «Свинья под Дубом», «Квартет»,</w:t>
      </w:r>
      <w:r w:rsidRPr="000E4C84">
        <w:rPr>
          <w:rFonts w:ascii="Times New Roman" w:hAnsi="Times New Roman" w:cs="Times New Roman"/>
        </w:rPr>
        <w:br/>
        <w:t>«Осёл и Соловей», «Ворона и Лисица».</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А. С. Пушкин. </w:t>
      </w:r>
      <w:r w:rsidRPr="000E4C84">
        <w:rPr>
          <w:rFonts w:ascii="Times New Roman" w:hAnsi="Times New Roman" w:cs="Times New Roman"/>
        </w:rPr>
        <w:t>Стихотворения (не менее трёх). «Зимнее утро»,</w:t>
      </w:r>
      <w:r w:rsidRPr="000E4C84">
        <w:rPr>
          <w:rFonts w:ascii="Times New Roman" w:hAnsi="Times New Roman" w:cs="Times New Roman"/>
        </w:rPr>
        <w:br/>
        <w:t>«Зимний вечер», «Няне» и др. «Сказка о мёртвой царевне и о семи богатырях».</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М. Ю. Лермонтов.</w:t>
      </w:r>
      <w:r w:rsidRPr="000E4C84">
        <w:rPr>
          <w:rFonts w:ascii="Times New Roman" w:hAnsi="Times New Roman" w:cs="Times New Roman"/>
        </w:rPr>
        <w:t xml:space="preserve"> Стихотворение «Бородино».</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Н. В. Гоголь.</w:t>
      </w:r>
      <w:r w:rsidRPr="000E4C84">
        <w:rPr>
          <w:rFonts w:ascii="Times New Roman" w:hAnsi="Times New Roman" w:cs="Times New Roman"/>
        </w:rPr>
        <w:t xml:space="preserve"> Повесть «Ночь перед Рождеством» из сборника«Вечера на хуторе близ Диканьки».</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Литература второй половины XIX века </w:t>
      </w:r>
      <w:r w:rsidRPr="000E4C84">
        <w:rPr>
          <w:rFonts w:ascii="Times New Roman" w:hAnsi="Times New Roman" w:cs="Times New Roman"/>
        </w:rPr>
        <w:br/>
      </w:r>
      <w:r w:rsidRPr="000E4C84">
        <w:rPr>
          <w:rFonts w:ascii="Times New Roman" w:hAnsi="Times New Roman" w:cs="Times New Roman"/>
          <w:b/>
        </w:rPr>
        <w:t>И. С. Тургенев.</w:t>
      </w:r>
      <w:r w:rsidRPr="000E4C84">
        <w:rPr>
          <w:rFonts w:ascii="Times New Roman" w:hAnsi="Times New Roman" w:cs="Times New Roman"/>
        </w:rPr>
        <w:t xml:space="preserve"> Рассказ «Муму».</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Н. А. Некрасов.</w:t>
      </w:r>
      <w:r w:rsidRPr="000E4C84">
        <w:rPr>
          <w:rFonts w:ascii="Times New Roman" w:hAnsi="Times New Roman" w:cs="Times New Roman"/>
        </w:rPr>
        <w:t xml:space="preserve"> Стихотворения (не менее двух). «Крестьянские дети». «Школьник». Поэма «Мороз, Красный нос» (фрагмент).</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Л. Н. Толстой.</w:t>
      </w:r>
      <w:r w:rsidRPr="000E4C84">
        <w:rPr>
          <w:rFonts w:ascii="Times New Roman" w:hAnsi="Times New Roman" w:cs="Times New Roman"/>
        </w:rPr>
        <w:t xml:space="preserve"> Рассказ «Кавказский пленник».</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Литература XIX—ХХ веков </w:t>
      </w:r>
      <w:r w:rsidRPr="000E4C84">
        <w:rPr>
          <w:rFonts w:ascii="Times New Roman" w:hAnsi="Times New Roman" w:cs="Times New Roman"/>
        </w:rPr>
        <w:br/>
      </w:r>
      <w:r w:rsidRPr="000E4C84">
        <w:rPr>
          <w:rFonts w:ascii="Times New Roman" w:hAnsi="Times New Roman" w:cs="Times New Roman"/>
          <w:b/>
        </w:rPr>
        <w:t xml:space="preserve">Стихотворения отечественных поэтов XIX—ХХ веков о родной природе и о связи человека с Родиной </w:t>
      </w:r>
      <w:r w:rsidRPr="000E4C84">
        <w:rPr>
          <w:rFonts w:ascii="Times New Roman" w:hAnsi="Times New Roman" w:cs="Times New Roman"/>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Юмористические рассказы отечественных писателей XIX— XX веков </w:t>
      </w:r>
      <w:r w:rsidRPr="000E4C84">
        <w:rPr>
          <w:rFonts w:ascii="Times New Roman" w:hAnsi="Times New Roman" w:cs="Times New Roman"/>
        </w:rPr>
        <w:br/>
      </w:r>
      <w:r w:rsidRPr="000E4C84">
        <w:rPr>
          <w:rFonts w:ascii="Times New Roman" w:hAnsi="Times New Roman" w:cs="Times New Roman"/>
          <w:b/>
        </w:rPr>
        <w:t xml:space="preserve">А. П. Чехов </w:t>
      </w:r>
      <w:r w:rsidRPr="000E4C84">
        <w:rPr>
          <w:rFonts w:ascii="Times New Roman" w:hAnsi="Times New Roman" w:cs="Times New Roman"/>
        </w:rPr>
        <w:t xml:space="preserve">(два рассказа по выбору). Например, «Лошадиная фамилия», «Мальчики», «Хирургия» и др. </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М. М. Зощенко </w:t>
      </w:r>
      <w:r w:rsidRPr="000E4C84">
        <w:rPr>
          <w:rFonts w:ascii="Times New Roman" w:hAnsi="Times New Roman" w:cs="Times New Roman"/>
        </w:rPr>
        <w:t>(два рассказа по выбору). Например, «Галоша», «Лёля  и  Минька»,  «Ёлка», «Золотые  слова»,  «Встреча» и др.</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Произведения отечественной литературы о природе и животных</w:t>
      </w:r>
      <w:r w:rsidRPr="000E4C84">
        <w:rPr>
          <w:rFonts w:ascii="Times New Roman" w:hAnsi="Times New Roman" w:cs="Times New Roman"/>
        </w:rPr>
        <w:t xml:space="preserve"> (не менее двух). Например, А. И. Куприна, М. М. Пришвина, К. Г. Паустовского.</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А. П. Платонов.</w:t>
      </w:r>
      <w:r w:rsidRPr="000E4C84">
        <w:rPr>
          <w:rFonts w:ascii="Times New Roman" w:hAnsi="Times New Roman" w:cs="Times New Roman"/>
        </w:rPr>
        <w:t xml:space="preserve"> Рассказы (один по выбору). Например, «Корова», «Никита» и др.</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В. П. Астафьев.</w:t>
      </w:r>
      <w:r w:rsidRPr="000E4C84">
        <w:rPr>
          <w:rFonts w:ascii="Times New Roman" w:hAnsi="Times New Roman" w:cs="Times New Roman"/>
        </w:rPr>
        <w:t xml:space="preserve"> Рассказ «Васюткино озеро».</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Литература XX—XXI веков </w:t>
      </w:r>
      <w:r w:rsidRPr="000E4C84">
        <w:rPr>
          <w:rFonts w:ascii="Times New Roman" w:hAnsi="Times New Roman" w:cs="Times New Roman"/>
        </w:rPr>
        <w:br/>
      </w:r>
      <w:r w:rsidRPr="000E4C84">
        <w:rPr>
          <w:rFonts w:ascii="Times New Roman" w:hAnsi="Times New Roman" w:cs="Times New Roman"/>
          <w:b/>
        </w:rPr>
        <w:t>Произведения отечественной прозы на тему «Человек на войне»</w:t>
      </w:r>
      <w:r w:rsidRPr="000E4C84">
        <w:rPr>
          <w:rFonts w:ascii="Times New Roman" w:hAnsi="Times New Roman" w:cs="Times New Roman"/>
        </w:rPr>
        <w:t xml:space="preserve"> (не менее двух). Например, Л. А.</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Кассиль. «Дорогие мои мальчишки»; Ю. Я. Яковлев. «Девочки с  Васильевского  острова»; В. П. Катаев. «Сын полка» и др.</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Произведения отечественных писателей XIX—XXI веков на тему детства</w:t>
      </w:r>
      <w:r w:rsidRPr="000E4C84">
        <w:rPr>
          <w:rFonts w:ascii="Times New Roman" w:hAnsi="Times New Roman" w:cs="Times New Roman"/>
        </w:rPr>
        <w:t xml:space="preserve"> (не менее двух).</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w:t>
      </w:r>
    </w:p>
    <w:p w:rsidR="00A26908" w:rsidRPr="000E4C84" w:rsidRDefault="00A26908" w:rsidP="001B7DDE">
      <w:pPr>
        <w:spacing w:after="0" w:line="216" w:lineRule="auto"/>
        <w:ind w:left="120"/>
        <w:contextualSpacing/>
        <w:rPr>
          <w:rFonts w:ascii="Times New Roman" w:hAnsi="Times New Roman" w:cs="Times New Roman"/>
        </w:rPr>
        <w:sectPr w:rsidR="00A26908" w:rsidRPr="000E4C84" w:rsidSect="001B7DDE">
          <w:pgSz w:w="16840" w:h="11900" w:orient="landscape"/>
          <w:pgMar w:top="284" w:right="284" w:bottom="284" w:left="284" w:header="720" w:footer="720" w:gutter="0"/>
          <w:cols w:space="720" w:equalWidth="0">
            <w:col w:w="10598" w:space="0"/>
          </w:cols>
          <w:docGrid w:linePitch="360"/>
        </w:sectPr>
      </w:pPr>
    </w:p>
    <w:p w:rsidR="00A26908" w:rsidRPr="000E4C84" w:rsidRDefault="00A26908" w:rsidP="001B7DDE">
      <w:pPr>
        <w:spacing w:after="0" w:line="216" w:lineRule="auto"/>
        <w:ind w:left="120"/>
        <w:contextualSpacing/>
        <w:rPr>
          <w:rFonts w:ascii="Times New Roman" w:hAnsi="Times New Roman" w:cs="Times New Roman"/>
        </w:rPr>
      </w:pP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С. Аромштам, Н. Ю. Абгарян.</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Произведения приключенческого жанра отечественных писателей</w:t>
      </w:r>
      <w:r w:rsidRPr="000E4C84">
        <w:rPr>
          <w:rFonts w:ascii="Times New Roman" w:hAnsi="Times New Roman" w:cs="Times New Roman"/>
        </w:rPr>
        <w:t xml:space="preserve">  (одно  по  выбору). Например,  К.  Булычёв.  «Девочка, с которой ничего не случится», «Миллион приключений» и др. (главы по выбору).</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Литература народов Российской Федерации </w:t>
      </w:r>
      <w:r w:rsidRPr="000E4C84">
        <w:rPr>
          <w:rFonts w:ascii="Times New Roman" w:hAnsi="Times New Roman" w:cs="Times New Roman"/>
        </w:rPr>
        <w:br/>
      </w:r>
      <w:r w:rsidRPr="000E4C84">
        <w:rPr>
          <w:rFonts w:ascii="Times New Roman" w:hAnsi="Times New Roman" w:cs="Times New Roman"/>
          <w:b/>
        </w:rPr>
        <w:t xml:space="preserve">Стихотворения </w:t>
      </w:r>
      <w:r w:rsidRPr="000E4C84">
        <w:rPr>
          <w:rFonts w:ascii="Times New Roman" w:hAnsi="Times New Roman" w:cs="Times New Roman"/>
        </w:rPr>
        <w:t>(одно по выбору). Например, Р. Г. Гамзатов.</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«Песня соловья»; М. Карим. «Эту песню мать мне пела».</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Зарубежная литература </w:t>
      </w:r>
      <w:r w:rsidRPr="000E4C84">
        <w:rPr>
          <w:rFonts w:ascii="Times New Roman" w:hAnsi="Times New Roman" w:cs="Times New Roman"/>
        </w:rPr>
        <w:br/>
      </w:r>
      <w:r w:rsidRPr="000E4C84">
        <w:rPr>
          <w:rFonts w:ascii="Times New Roman" w:hAnsi="Times New Roman" w:cs="Times New Roman"/>
          <w:b/>
        </w:rPr>
        <w:t xml:space="preserve">Х. К. Андерсен. </w:t>
      </w:r>
      <w:r w:rsidRPr="000E4C84">
        <w:rPr>
          <w:rFonts w:ascii="Times New Roman" w:hAnsi="Times New Roman" w:cs="Times New Roman"/>
        </w:rPr>
        <w:t>Сказки (одна по выбору). Например, «Снежная королева», «Соловей» и др.</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Зарубежная сказочная проза</w:t>
      </w:r>
      <w:r w:rsidRPr="000E4C84">
        <w:rPr>
          <w:rFonts w:ascii="Times New Roman" w:hAnsi="Times New Roman" w:cs="Times New Roman"/>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Зарубежная проза о детях и подростках </w:t>
      </w:r>
      <w:r w:rsidRPr="000E4C84">
        <w:rPr>
          <w:rFonts w:ascii="Times New Roman" w:hAnsi="Times New Roman" w:cs="Times New Roman"/>
        </w:rPr>
        <w:t xml:space="preserve">(два произведения по выбору).   Например,   М.   Твен. </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«Приключения   Тома   Сойера»</w:t>
      </w:r>
      <w:r w:rsidRPr="000E4C84">
        <w:rPr>
          <w:rFonts w:ascii="Times New Roman" w:hAnsi="Times New Roman" w:cs="Times New Roman"/>
        </w:rPr>
        <w:br/>
        <w:t>(главы по выбору); Дж. Лондон. «Сказание о Кише»; Р. Брэдбери. Рассказы. Например, «Каникулы»,«Звук бегущих ног»,</w:t>
      </w:r>
      <w:r w:rsidRPr="000E4C84">
        <w:rPr>
          <w:rFonts w:ascii="Times New Roman" w:hAnsi="Times New Roman" w:cs="Times New Roman"/>
        </w:rPr>
        <w:br/>
        <w:t>«Зелёное утро» и др.</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Зарубежная приключенческая проза </w:t>
      </w:r>
      <w:r w:rsidRPr="000E4C84">
        <w:rPr>
          <w:rFonts w:ascii="Times New Roman" w:hAnsi="Times New Roman" w:cs="Times New Roman"/>
        </w:rPr>
        <w:t>(два произведения по выбору).</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Например, Р. Л. Стивенсон. «Остров сокровищ», «Чёрная стрела» и др.</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 xml:space="preserve">Зарубежная проза о животных </w:t>
      </w:r>
      <w:r w:rsidRPr="000E4C84">
        <w:rPr>
          <w:rFonts w:ascii="Times New Roman" w:hAnsi="Times New Roman" w:cs="Times New Roman"/>
        </w:rPr>
        <w:t>(одно-два произведения по выбору).</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Э. Сетон-Томпсон. «Королевская аналостанка»; Дж. Даррелл. «Говорящий свёрток»; Дж. Лондон. «Белый  клык»; Дж. Р. Киплинг. «Маугли», «Рикки-Тикки-Тави» и др.</w:t>
      </w:r>
    </w:p>
    <w:p w:rsidR="00A26908" w:rsidRPr="000E4C84" w:rsidRDefault="00A26908" w:rsidP="001B7DDE">
      <w:pPr>
        <w:spacing w:after="0" w:line="216" w:lineRule="auto"/>
        <w:ind w:left="120"/>
        <w:contextualSpacing/>
        <w:rPr>
          <w:rFonts w:ascii="Times New Roman" w:hAnsi="Times New Roman" w:cs="Times New Roman"/>
        </w:rPr>
      </w:pPr>
    </w:p>
    <w:p w:rsidR="00290C76" w:rsidRPr="000E4C84" w:rsidRDefault="00290C76" w:rsidP="001B7DDE">
      <w:pPr>
        <w:spacing w:after="0" w:line="216" w:lineRule="auto"/>
        <w:ind w:left="120"/>
        <w:contextualSpacing/>
        <w:rPr>
          <w:rFonts w:ascii="Times New Roman" w:hAnsi="Times New Roman" w:cs="Times New Roman"/>
        </w:rPr>
      </w:pPr>
    </w:p>
    <w:p w:rsidR="00A63BEE" w:rsidRPr="000E4C84" w:rsidRDefault="00A63BEE" w:rsidP="001B7DDE">
      <w:pPr>
        <w:spacing w:after="0" w:line="216" w:lineRule="auto"/>
        <w:ind w:left="120"/>
        <w:contextualSpacing/>
        <w:rPr>
          <w:rFonts w:ascii="Times New Roman" w:hAnsi="Times New Roman" w:cs="Times New Roman"/>
        </w:rPr>
      </w:pPr>
    </w:p>
    <w:p w:rsidR="00290C76" w:rsidRPr="000E4C84" w:rsidRDefault="00290C76" w:rsidP="001B7DDE">
      <w:pPr>
        <w:spacing w:after="0" w:line="216" w:lineRule="auto"/>
        <w:ind w:left="120"/>
        <w:contextualSpacing/>
        <w:rPr>
          <w:rFonts w:ascii="Times New Roman" w:hAnsi="Times New Roman" w:cs="Times New Roman"/>
        </w:rPr>
        <w:sectPr w:rsidR="00290C76" w:rsidRPr="000E4C84" w:rsidSect="001B7DDE">
          <w:type w:val="continuous"/>
          <w:pgSz w:w="16383" w:h="11906" w:orient="landscape"/>
          <w:pgMar w:top="284" w:right="284" w:bottom="284" w:left="284" w:header="720" w:footer="720" w:gutter="0"/>
          <w:cols w:space="720"/>
          <w:docGrid w:linePitch="299"/>
        </w:sectPr>
      </w:pPr>
    </w:p>
    <w:p w:rsidR="00290C76" w:rsidRPr="000E4C84" w:rsidRDefault="00BB7A00" w:rsidP="001B7DDE">
      <w:pPr>
        <w:spacing w:after="0" w:line="216" w:lineRule="auto"/>
        <w:ind w:left="120"/>
        <w:contextualSpacing/>
        <w:rPr>
          <w:rFonts w:ascii="Times New Roman" w:hAnsi="Times New Roman" w:cs="Times New Roman"/>
        </w:rPr>
      </w:pPr>
      <w:bookmarkStart w:id="4" w:name="block-546322"/>
      <w:bookmarkEnd w:id="3"/>
      <w:r w:rsidRPr="000E4C84">
        <w:rPr>
          <w:rFonts w:ascii="Times New Roman" w:hAnsi="Times New Roman" w:cs="Times New Roman"/>
          <w:b/>
        </w:rPr>
        <w:lastRenderedPageBreak/>
        <w:t>ПЛАНИРУЕМЫЕ ОБРАЗОВАТЕЛЬНЫЕ РЕЗУЛЬТАТЫ</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ЛИЧНОСТНЫЕ РЕЗУЛЬТАТЫ</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Гражданского воспитания:</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готовность к выполнению обязанностей гражданина и реализации его прав, уважение прав, свобод и законных интересов других людей; </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неприятие любых форм экстремизма, дискриминации;</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понимание роли различных социальных институтов в жизни человека;</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представление о способах противодействия коррупции;</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активное участие в школьном самоуправлении;</w:t>
      </w:r>
    </w:p>
    <w:p w:rsidR="00290C76" w:rsidRPr="000E4C84" w:rsidRDefault="00BB7A00" w:rsidP="001B7DDE">
      <w:pPr>
        <w:numPr>
          <w:ilvl w:val="0"/>
          <w:numId w:val="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готовность к участию в гуманитарной деятельности (волонтерство; помощь людям, нуждающимся в ней).</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Патриотического воспитания:</w:t>
      </w:r>
    </w:p>
    <w:p w:rsidR="00290C76" w:rsidRPr="000E4C84" w:rsidRDefault="00BB7A00" w:rsidP="001B7DDE">
      <w:pPr>
        <w:numPr>
          <w:ilvl w:val="0"/>
          <w:numId w:val="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90C76" w:rsidRPr="000E4C84" w:rsidRDefault="00BB7A00" w:rsidP="001B7DDE">
      <w:pPr>
        <w:numPr>
          <w:ilvl w:val="0"/>
          <w:numId w:val="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90C76" w:rsidRPr="000E4C84" w:rsidRDefault="00BB7A00" w:rsidP="001B7DDE">
      <w:pPr>
        <w:numPr>
          <w:ilvl w:val="0"/>
          <w:numId w:val="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Духовно-нравственного воспитания:</w:t>
      </w:r>
    </w:p>
    <w:p w:rsidR="00290C76" w:rsidRPr="000E4C84" w:rsidRDefault="00BB7A00" w:rsidP="001B7DDE">
      <w:pPr>
        <w:numPr>
          <w:ilvl w:val="0"/>
          <w:numId w:val="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90C76" w:rsidRPr="000E4C84" w:rsidRDefault="00BB7A00" w:rsidP="001B7DDE">
      <w:pPr>
        <w:numPr>
          <w:ilvl w:val="0"/>
          <w:numId w:val="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90C76" w:rsidRPr="000E4C84" w:rsidRDefault="00BB7A00" w:rsidP="001B7DDE">
      <w:pPr>
        <w:numPr>
          <w:ilvl w:val="0"/>
          <w:numId w:val="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Эстетического воспитания:</w:t>
      </w:r>
    </w:p>
    <w:p w:rsidR="00290C76" w:rsidRPr="000E4C84" w:rsidRDefault="00BB7A00" w:rsidP="001B7DDE">
      <w:pPr>
        <w:numPr>
          <w:ilvl w:val="0"/>
          <w:numId w:val="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90C76" w:rsidRPr="000E4C84" w:rsidRDefault="00BB7A00" w:rsidP="001B7DDE">
      <w:pPr>
        <w:numPr>
          <w:ilvl w:val="0"/>
          <w:numId w:val="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осознание важности художественной литературы и культуры как средства коммуникации и самовыражения;</w:t>
      </w:r>
    </w:p>
    <w:p w:rsidR="00290C76" w:rsidRPr="000E4C84" w:rsidRDefault="00BB7A00" w:rsidP="001B7DDE">
      <w:pPr>
        <w:numPr>
          <w:ilvl w:val="0"/>
          <w:numId w:val="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понимание ценности отечественного и мирового искусства, роли этнических культурных традиций и народного творчества; </w:t>
      </w:r>
    </w:p>
    <w:p w:rsidR="00290C76" w:rsidRPr="000E4C84" w:rsidRDefault="00BB7A00" w:rsidP="001B7DDE">
      <w:pPr>
        <w:numPr>
          <w:ilvl w:val="0"/>
          <w:numId w:val="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стремление к самовыражению в разных видах искусства.</w:t>
      </w:r>
    </w:p>
    <w:p w:rsidR="00290C76" w:rsidRPr="000E4C84" w:rsidRDefault="00290C76" w:rsidP="001B7DDE">
      <w:pPr>
        <w:spacing w:after="0" w:line="216" w:lineRule="auto"/>
        <w:ind w:left="120"/>
        <w:contextualSpacing/>
        <w:rPr>
          <w:rFonts w:ascii="Times New Roman" w:hAnsi="Times New Roman" w:cs="Times New Roman"/>
        </w:rPr>
      </w:pP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Физического воспитания, формирования культуры здоровья и эмоционального благополучия:</w:t>
      </w:r>
    </w:p>
    <w:p w:rsidR="00290C76" w:rsidRPr="000E4C84" w:rsidRDefault="00BB7A00" w:rsidP="001B7DDE">
      <w:pPr>
        <w:numPr>
          <w:ilvl w:val="0"/>
          <w:numId w:val="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осознание ценности жизни с опорой на собственный жизненный и читательский опыт; </w:t>
      </w:r>
    </w:p>
    <w:p w:rsidR="00290C76" w:rsidRPr="000E4C84" w:rsidRDefault="00BB7A00" w:rsidP="001B7DDE">
      <w:pPr>
        <w:numPr>
          <w:ilvl w:val="0"/>
          <w:numId w:val="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90C76" w:rsidRPr="000E4C84" w:rsidRDefault="00BB7A00" w:rsidP="001B7DDE">
      <w:pPr>
        <w:numPr>
          <w:ilvl w:val="0"/>
          <w:numId w:val="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90C76" w:rsidRPr="000E4C84" w:rsidRDefault="00BB7A00" w:rsidP="001B7DDE">
      <w:pPr>
        <w:numPr>
          <w:ilvl w:val="0"/>
          <w:numId w:val="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90C76" w:rsidRPr="000E4C84" w:rsidRDefault="00BB7A00" w:rsidP="001B7DDE">
      <w:pPr>
        <w:numPr>
          <w:ilvl w:val="0"/>
          <w:numId w:val="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умение принимать себя и других, не осуждая;</w:t>
      </w:r>
    </w:p>
    <w:p w:rsidR="00290C76" w:rsidRPr="000E4C84" w:rsidRDefault="00BB7A00" w:rsidP="001B7DDE">
      <w:pPr>
        <w:numPr>
          <w:ilvl w:val="0"/>
          <w:numId w:val="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умение осознавать эмоциональное состояние себя и других, опираясь на примеры из литературных произведений;</w:t>
      </w:r>
    </w:p>
    <w:p w:rsidR="00290C76" w:rsidRPr="000E4C84" w:rsidRDefault="00BB7A00" w:rsidP="001B7DDE">
      <w:pPr>
        <w:numPr>
          <w:ilvl w:val="0"/>
          <w:numId w:val="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уметь управлять собственным эмоциональным состоянием;</w:t>
      </w:r>
    </w:p>
    <w:p w:rsidR="00290C76" w:rsidRPr="000E4C84" w:rsidRDefault="00BB7A00" w:rsidP="001B7DDE">
      <w:pPr>
        <w:numPr>
          <w:ilvl w:val="0"/>
          <w:numId w:val="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Трудового воспитания:</w:t>
      </w:r>
    </w:p>
    <w:p w:rsidR="00290C76" w:rsidRPr="000E4C84" w:rsidRDefault="00BB7A00" w:rsidP="001B7DDE">
      <w:pPr>
        <w:numPr>
          <w:ilvl w:val="0"/>
          <w:numId w:val="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90C76" w:rsidRPr="000E4C84" w:rsidRDefault="00BB7A00" w:rsidP="001B7DDE">
      <w:pPr>
        <w:numPr>
          <w:ilvl w:val="0"/>
          <w:numId w:val="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90C76" w:rsidRPr="000E4C84" w:rsidRDefault="00BB7A00" w:rsidP="001B7DDE">
      <w:pPr>
        <w:numPr>
          <w:ilvl w:val="0"/>
          <w:numId w:val="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90C76" w:rsidRPr="000E4C84" w:rsidRDefault="00BB7A00" w:rsidP="001B7DDE">
      <w:pPr>
        <w:numPr>
          <w:ilvl w:val="0"/>
          <w:numId w:val="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готовность адаптироваться в профессиональной среде; </w:t>
      </w:r>
    </w:p>
    <w:p w:rsidR="00290C76" w:rsidRPr="000E4C84" w:rsidRDefault="00BB7A00" w:rsidP="001B7DDE">
      <w:pPr>
        <w:numPr>
          <w:ilvl w:val="0"/>
          <w:numId w:val="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уважение к труду и результатам трудовой деятельности, в том числе при изучении произведений русского фольклора и литературы; </w:t>
      </w:r>
    </w:p>
    <w:p w:rsidR="00290C76" w:rsidRPr="000E4C84" w:rsidRDefault="00BB7A00" w:rsidP="001B7DDE">
      <w:pPr>
        <w:numPr>
          <w:ilvl w:val="0"/>
          <w:numId w:val="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Экологического воспитания:</w:t>
      </w:r>
    </w:p>
    <w:p w:rsidR="00290C76" w:rsidRPr="000E4C84" w:rsidRDefault="00BB7A00" w:rsidP="001B7DDE">
      <w:pPr>
        <w:numPr>
          <w:ilvl w:val="0"/>
          <w:numId w:val="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90C76" w:rsidRPr="000E4C84" w:rsidRDefault="00BB7A00" w:rsidP="001B7DDE">
      <w:pPr>
        <w:numPr>
          <w:ilvl w:val="0"/>
          <w:numId w:val="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повышение уровня экологической культуры, осознание глобального характера экологических проблем и путей их решения; </w:t>
      </w:r>
    </w:p>
    <w:p w:rsidR="00290C76" w:rsidRPr="000E4C84" w:rsidRDefault="00BB7A00" w:rsidP="001B7DDE">
      <w:pPr>
        <w:numPr>
          <w:ilvl w:val="0"/>
          <w:numId w:val="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90C76" w:rsidRPr="000E4C84" w:rsidRDefault="00BB7A00" w:rsidP="001B7DDE">
      <w:pPr>
        <w:numPr>
          <w:ilvl w:val="0"/>
          <w:numId w:val="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осознание своей роли как гражданина и потребителя в условиях взаимосвязи природной, технологической и социальной сред; </w:t>
      </w:r>
    </w:p>
    <w:p w:rsidR="00290C76" w:rsidRPr="000E4C84" w:rsidRDefault="00BB7A00" w:rsidP="001B7DDE">
      <w:pPr>
        <w:numPr>
          <w:ilvl w:val="0"/>
          <w:numId w:val="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lastRenderedPageBreak/>
        <w:t>готовность к участию в практической деятельности экологической направленности.</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Ценности научного познания:</w:t>
      </w:r>
    </w:p>
    <w:p w:rsidR="00290C76" w:rsidRPr="000E4C84" w:rsidRDefault="00BB7A00" w:rsidP="001B7DDE">
      <w:pPr>
        <w:numPr>
          <w:ilvl w:val="0"/>
          <w:numId w:val="8"/>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90C76" w:rsidRPr="000E4C84" w:rsidRDefault="00BB7A00" w:rsidP="001B7DDE">
      <w:pPr>
        <w:numPr>
          <w:ilvl w:val="0"/>
          <w:numId w:val="8"/>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овладение языковой и читательской культурой как средством познания мира; </w:t>
      </w:r>
    </w:p>
    <w:p w:rsidR="00290C76" w:rsidRPr="000E4C84" w:rsidRDefault="00BB7A00" w:rsidP="001B7DDE">
      <w:pPr>
        <w:numPr>
          <w:ilvl w:val="0"/>
          <w:numId w:val="8"/>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овладение основными навыками исследовательской деятельности с учётом специфики школьного литературного образования; </w:t>
      </w:r>
    </w:p>
    <w:p w:rsidR="00290C76" w:rsidRPr="000E4C84" w:rsidRDefault="00BB7A00" w:rsidP="001B7DDE">
      <w:pPr>
        <w:numPr>
          <w:ilvl w:val="0"/>
          <w:numId w:val="8"/>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Личностные результаты, обеспечивающие адаптацию обучающегося к изменяющимся условиям социальной и природной среды:</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изучение и оценка социальных ролей персонажей литературных произведений;</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потребность во взаимодействии в условиях неопределённости, открытость опыту и знаниям других;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умение оперировать основными понятиями, терминами и представлениями в области концепции устойчивого развития;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анализировать и выявлять взаимосвязи природы, общества и экономики;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оценивать свои действия с учётом влияния на окружающую среду, достижений целей и преодоления вызовов, возможных глобальных последствий;</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воспринимать стрессовую ситуацию как вызов, требующий контрмер;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оценивать ситуацию стресса, корректировать принимаемые решения и действия;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формулировать и оценивать риски и последствия, формировать опыт, уметь находить позитивное в произошедшей ситуации; </w:t>
      </w:r>
    </w:p>
    <w:p w:rsidR="00290C76" w:rsidRPr="000E4C84" w:rsidRDefault="00BB7A00" w:rsidP="001B7DDE">
      <w:pPr>
        <w:numPr>
          <w:ilvl w:val="0"/>
          <w:numId w:val="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быть готовым действовать в отсутствии гарантий успеха.</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МЕТАПРЕДМЕТНЫЕ РЕЗУЛЬТАТЫ</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К концу обучения у обучающегося формируются следующие универсальные учебные действия.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Универсальные учебные познавательные действия:</w:t>
      </w:r>
    </w:p>
    <w:p w:rsidR="00290C76" w:rsidRPr="000E4C84" w:rsidRDefault="00290C76" w:rsidP="001B7DDE">
      <w:pPr>
        <w:spacing w:after="0" w:line="216" w:lineRule="auto"/>
        <w:ind w:left="120"/>
        <w:contextualSpacing/>
        <w:rPr>
          <w:rFonts w:ascii="Times New Roman" w:hAnsi="Times New Roman" w:cs="Times New Roman"/>
        </w:rPr>
      </w:pP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1) Базовые логические действия:</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 учётом предложенной задачи выявлять закономерности и противоречия в рассматриваемых литературных фактах и наблюдениях над текстом;</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предлагать критерии для выявления закономерностей и противоречий с учётом учебной задачи;</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выявлять дефициты информации, данных, необходимых для решения поставленной учебной задачи;</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выявлять причинно-следственные связи при изучении литературных явлений и процессов;</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делать выводы с использованием дедуктивных и индуктивных умозаключений, умозаключений по аналогии;</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формулировать гипотезы об их взаимосвязях;</w:t>
      </w:r>
    </w:p>
    <w:p w:rsidR="00290C76" w:rsidRPr="000E4C84" w:rsidRDefault="00BB7A00" w:rsidP="001B7DDE">
      <w:pPr>
        <w:numPr>
          <w:ilvl w:val="0"/>
          <w:numId w:val="10"/>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2) Базовые исследовательские действия:</w:t>
      </w:r>
    </w:p>
    <w:p w:rsidR="00290C76" w:rsidRPr="000E4C84" w:rsidRDefault="00BB7A00" w:rsidP="001B7DDE">
      <w:pPr>
        <w:numPr>
          <w:ilvl w:val="0"/>
          <w:numId w:val="1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90C76" w:rsidRPr="000E4C84" w:rsidRDefault="00BB7A00" w:rsidP="001B7DDE">
      <w:pPr>
        <w:numPr>
          <w:ilvl w:val="0"/>
          <w:numId w:val="1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использовать вопросы как исследовательский инструмент познания в литературном образовании;</w:t>
      </w:r>
    </w:p>
    <w:p w:rsidR="00290C76" w:rsidRPr="000E4C84" w:rsidRDefault="00BB7A00" w:rsidP="001B7DDE">
      <w:pPr>
        <w:numPr>
          <w:ilvl w:val="0"/>
          <w:numId w:val="1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rsidR="00290C76" w:rsidRPr="000E4C84" w:rsidRDefault="00BB7A00" w:rsidP="001B7DDE">
      <w:pPr>
        <w:numPr>
          <w:ilvl w:val="0"/>
          <w:numId w:val="1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90C76" w:rsidRPr="000E4C84" w:rsidRDefault="00BB7A00" w:rsidP="001B7DDE">
      <w:pPr>
        <w:numPr>
          <w:ilvl w:val="0"/>
          <w:numId w:val="1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оценивать на применимость и достоверность информацию, полученную в ходе исследования (эксперимента);</w:t>
      </w:r>
    </w:p>
    <w:p w:rsidR="00290C76" w:rsidRPr="000E4C84" w:rsidRDefault="00BB7A00" w:rsidP="001B7DDE">
      <w:pPr>
        <w:numPr>
          <w:ilvl w:val="0"/>
          <w:numId w:val="1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самостоятельно формулировать обобщения и выводы по результатам проведённого наблюдения, опыта, исследования;</w:t>
      </w:r>
    </w:p>
    <w:p w:rsidR="00290C76" w:rsidRPr="000E4C84" w:rsidRDefault="00BB7A00" w:rsidP="001B7DDE">
      <w:pPr>
        <w:numPr>
          <w:ilvl w:val="0"/>
          <w:numId w:val="1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владеть инструментами оценки достоверности полученных выводов и обобщений;</w:t>
      </w:r>
    </w:p>
    <w:p w:rsidR="00290C76" w:rsidRPr="000E4C84" w:rsidRDefault="00BB7A00" w:rsidP="001B7DDE">
      <w:pPr>
        <w:numPr>
          <w:ilvl w:val="0"/>
          <w:numId w:val="11"/>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3) Работа с информацией:</w:t>
      </w:r>
    </w:p>
    <w:p w:rsidR="00290C76" w:rsidRPr="000E4C84" w:rsidRDefault="00BB7A00" w:rsidP="001B7DDE">
      <w:pPr>
        <w:numPr>
          <w:ilvl w:val="0"/>
          <w:numId w:val="1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90C76" w:rsidRPr="000E4C84" w:rsidRDefault="00BB7A00" w:rsidP="001B7DDE">
      <w:pPr>
        <w:numPr>
          <w:ilvl w:val="0"/>
          <w:numId w:val="1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rsidR="00290C76" w:rsidRPr="000E4C84" w:rsidRDefault="00BB7A00" w:rsidP="001B7DDE">
      <w:pPr>
        <w:numPr>
          <w:ilvl w:val="0"/>
          <w:numId w:val="1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rsidR="00290C76" w:rsidRPr="000E4C84" w:rsidRDefault="00BB7A00" w:rsidP="001B7DDE">
      <w:pPr>
        <w:numPr>
          <w:ilvl w:val="0"/>
          <w:numId w:val="1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90C76" w:rsidRPr="000E4C84" w:rsidRDefault="00BB7A00" w:rsidP="001B7DDE">
      <w:pPr>
        <w:numPr>
          <w:ilvl w:val="0"/>
          <w:numId w:val="1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оценивать надёжность литературной и другой информации по критериям, предложенным учителем или сформулированным самостоятельно;</w:t>
      </w:r>
    </w:p>
    <w:p w:rsidR="00290C76" w:rsidRPr="000E4C84" w:rsidRDefault="00BB7A00" w:rsidP="001B7DDE">
      <w:pPr>
        <w:numPr>
          <w:ilvl w:val="0"/>
          <w:numId w:val="12"/>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эффективно запоминать и систематизировать эту информацию.</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Универсальные учебные коммуникативные действия: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1) Общение:</w:t>
      </w:r>
    </w:p>
    <w:p w:rsidR="00290C76" w:rsidRPr="000E4C84" w:rsidRDefault="00BB7A00" w:rsidP="001B7DDE">
      <w:pPr>
        <w:numPr>
          <w:ilvl w:val="0"/>
          <w:numId w:val="1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воспринимать и формулировать суждения, выражать эмоции в соответствии с условиями и целями общения;</w:t>
      </w:r>
    </w:p>
    <w:p w:rsidR="00290C76" w:rsidRPr="000E4C84" w:rsidRDefault="00BB7A00" w:rsidP="001B7DDE">
      <w:pPr>
        <w:numPr>
          <w:ilvl w:val="0"/>
          <w:numId w:val="1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90C76" w:rsidRPr="000E4C84" w:rsidRDefault="00BB7A00" w:rsidP="001B7DDE">
      <w:pPr>
        <w:numPr>
          <w:ilvl w:val="0"/>
          <w:numId w:val="1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выражать себя (свою точку зрения) в устных и письменных текстах;</w:t>
      </w:r>
    </w:p>
    <w:p w:rsidR="00290C76" w:rsidRPr="000E4C84" w:rsidRDefault="00BB7A00" w:rsidP="001B7DDE">
      <w:pPr>
        <w:numPr>
          <w:ilvl w:val="0"/>
          <w:numId w:val="1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понимать намерения других, проявлять уважительное отношение к собеседнику и корректно формулировать свои возражения;</w:t>
      </w:r>
    </w:p>
    <w:p w:rsidR="00290C76" w:rsidRPr="000E4C84" w:rsidRDefault="00BB7A00" w:rsidP="001B7DDE">
      <w:pPr>
        <w:numPr>
          <w:ilvl w:val="0"/>
          <w:numId w:val="1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90C76" w:rsidRPr="000E4C84" w:rsidRDefault="00BB7A00" w:rsidP="001B7DDE">
      <w:pPr>
        <w:numPr>
          <w:ilvl w:val="0"/>
          <w:numId w:val="1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290C76" w:rsidRPr="000E4C84" w:rsidRDefault="00BB7A00" w:rsidP="001B7DDE">
      <w:pPr>
        <w:numPr>
          <w:ilvl w:val="0"/>
          <w:numId w:val="1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публично представлять результаты выполненного опыта (литературоведческого эксперимента, исследования, проекта);</w:t>
      </w:r>
    </w:p>
    <w:p w:rsidR="00290C76" w:rsidRPr="000E4C84" w:rsidRDefault="00BB7A00" w:rsidP="001B7DDE">
      <w:pPr>
        <w:numPr>
          <w:ilvl w:val="0"/>
          <w:numId w:val="13"/>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2) Совместная деятельность:</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уметь обобщать мнения нескольких людей;</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 xml:space="preserve">публично представлять результаты выполненного опыта (литературоведческого эксперимента, исследования, проекта); </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lastRenderedPageBreak/>
        <w:t>участниками взаимодействия на литературных занятиях;</w:t>
      </w:r>
    </w:p>
    <w:p w:rsidR="00290C76" w:rsidRPr="000E4C84" w:rsidRDefault="00BB7A00" w:rsidP="001B7DDE">
      <w:pPr>
        <w:numPr>
          <w:ilvl w:val="0"/>
          <w:numId w:val="14"/>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Универсальные учебные регулятивные действия: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1) Самоорганизация:</w:t>
      </w:r>
    </w:p>
    <w:p w:rsidR="00290C76" w:rsidRPr="000E4C84" w:rsidRDefault="00BB7A00" w:rsidP="001B7DDE">
      <w:pPr>
        <w:numPr>
          <w:ilvl w:val="0"/>
          <w:numId w:val="1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выявлять проблемы для решения в учебных и жизненных ситуациях, анализируя ситуации, изображённые в художественной литературе;</w:t>
      </w:r>
    </w:p>
    <w:p w:rsidR="00290C76" w:rsidRPr="000E4C84" w:rsidRDefault="00BB7A00" w:rsidP="001B7DDE">
      <w:pPr>
        <w:numPr>
          <w:ilvl w:val="0"/>
          <w:numId w:val="1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rsidR="00290C76" w:rsidRPr="000E4C84" w:rsidRDefault="00BB7A00" w:rsidP="001B7DDE">
      <w:pPr>
        <w:numPr>
          <w:ilvl w:val="0"/>
          <w:numId w:val="1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0C76" w:rsidRPr="000E4C84" w:rsidRDefault="00BB7A00" w:rsidP="001B7DDE">
      <w:pPr>
        <w:numPr>
          <w:ilvl w:val="0"/>
          <w:numId w:val="1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90C76" w:rsidRPr="000E4C84" w:rsidRDefault="00BB7A00" w:rsidP="001B7DDE">
      <w:pPr>
        <w:numPr>
          <w:ilvl w:val="0"/>
          <w:numId w:val="15"/>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делать выбор и брать ответственность за решение.</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2) Самоконтроль:</w:t>
      </w:r>
    </w:p>
    <w:p w:rsidR="00290C76" w:rsidRPr="000E4C84" w:rsidRDefault="00BB7A00" w:rsidP="001B7DDE">
      <w:pPr>
        <w:numPr>
          <w:ilvl w:val="0"/>
          <w:numId w:val="1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90C76" w:rsidRPr="000E4C84" w:rsidRDefault="00BB7A00" w:rsidP="001B7DDE">
      <w:pPr>
        <w:numPr>
          <w:ilvl w:val="0"/>
          <w:numId w:val="1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0C76" w:rsidRPr="000E4C84" w:rsidRDefault="00BB7A00" w:rsidP="001B7DDE">
      <w:pPr>
        <w:numPr>
          <w:ilvl w:val="0"/>
          <w:numId w:val="1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90C76" w:rsidRPr="000E4C84" w:rsidRDefault="00BB7A00" w:rsidP="001B7DDE">
      <w:pPr>
        <w:numPr>
          <w:ilvl w:val="0"/>
          <w:numId w:val="16"/>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3) Эмоциональный интеллект:</w:t>
      </w:r>
    </w:p>
    <w:p w:rsidR="00290C76" w:rsidRPr="000E4C84" w:rsidRDefault="00BB7A00" w:rsidP="001B7DDE">
      <w:pPr>
        <w:numPr>
          <w:ilvl w:val="0"/>
          <w:numId w:val="1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развивать способность различать и называть собственные эмоции, управлять ими и эмоциями других;</w:t>
      </w:r>
    </w:p>
    <w:p w:rsidR="00290C76" w:rsidRPr="000E4C84" w:rsidRDefault="00BB7A00" w:rsidP="001B7DDE">
      <w:pPr>
        <w:numPr>
          <w:ilvl w:val="0"/>
          <w:numId w:val="1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выявлять и анализировать причины эмоций;</w:t>
      </w:r>
    </w:p>
    <w:p w:rsidR="00290C76" w:rsidRPr="000E4C84" w:rsidRDefault="00BB7A00" w:rsidP="001B7DDE">
      <w:pPr>
        <w:numPr>
          <w:ilvl w:val="0"/>
          <w:numId w:val="1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ставить себя на место другого человека, понимать мотивы и намерения другого, анализируя примеры из художественной литературы;</w:t>
      </w:r>
    </w:p>
    <w:p w:rsidR="00290C76" w:rsidRPr="000E4C84" w:rsidRDefault="00BB7A00" w:rsidP="001B7DDE">
      <w:pPr>
        <w:numPr>
          <w:ilvl w:val="0"/>
          <w:numId w:val="17"/>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регулировать способ выражения своих эмоций.</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4) Принятие себя и других:</w:t>
      </w:r>
    </w:p>
    <w:p w:rsidR="00290C76" w:rsidRPr="000E4C84" w:rsidRDefault="00BB7A00" w:rsidP="001B7DDE">
      <w:pPr>
        <w:numPr>
          <w:ilvl w:val="0"/>
          <w:numId w:val="18"/>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осознанно относиться к другому человеку, его мнению, размышляя над взаимоотношениями литературных героев;</w:t>
      </w:r>
    </w:p>
    <w:p w:rsidR="00290C76" w:rsidRPr="000E4C84" w:rsidRDefault="00BB7A00" w:rsidP="001B7DDE">
      <w:pPr>
        <w:numPr>
          <w:ilvl w:val="0"/>
          <w:numId w:val="18"/>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признавать своё право на ошибку и такое же право другого; принимать себя и других, не осуждая;</w:t>
      </w:r>
    </w:p>
    <w:p w:rsidR="00290C76" w:rsidRPr="000E4C84" w:rsidRDefault="00BB7A00" w:rsidP="001B7DDE">
      <w:pPr>
        <w:numPr>
          <w:ilvl w:val="0"/>
          <w:numId w:val="18"/>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проявлять открытость себе и другим;</w:t>
      </w:r>
    </w:p>
    <w:p w:rsidR="00290C76" w:rsidRPr="000E4C84" w:rsidRDefault="00BB7A00" w:rsidP="001B7DDE">
      <w:pPr>
        <w:numPr>
          <w:ilvl w:val="0"/>
          <w:numId w:val="18"/>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осознавать невозможность контролировать всё вокруг.</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ПРЕДМЕТНЫЕ РЕЗУЛЬТАТЫ</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b/>
        </w:rPr>
        <w:t>5 КЛАСС</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2) понимать, что литература – это вид искусства и что художественный текст отличается от текста научного, делового, публицистического;</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3) владеть элементарными умениями воспринимать, анализировать, интерпретировать и оценивать прочитанные произведения:</w:t>
      </w:r>
    </w:p>
    <w:p w:rsidR="00290C76" w:rsidRPr="000E4C84" w:rsidRDefault="00BB7A00" w:rsidP="001B7DDE">
      <w:pPr>
        <w:numPr>
          <w:ilvl w:val="0"/>
          <w:numId w:val="1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90C76" w:rsidRPr="000E4C84" w:rsidRDefault="00BB7A00" w:rsidP="001B7DDE">
      <w:pPr>
        <w:numPr>
          <w:ilvl w:val="0"/>
          <w:numId w:val="1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90C76" w:rsidRPr="000E4C84" w:rsidRDefault="00BB7A00" w:rsidP="001B7DDE">
      <w:pPr>
        <w:numPr>
          <w:ilvl w:val="0"/>
          <w:numId w:val="1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сопоставлять темы и сюжеты произведений, образы персонажей;</w:t>
      </w:r>
    </w:p>
    <w:p w:rsidR="00290C76" w:rsidRPr="000E4C84" w:rsidRDefault="00BB7A00" w:rsidP="001B7DDE">
      <w:pPr>
        <w:numPr>
          <w:ilvl w:val="0"/>
          <w:numId w:val="19"/>
        </w:numPr>
        <w:spacing w:after="0" w:line="216" w:lineRule="auto"/>
        <w:ind w:left="120" w:firstLine="0"/>
        <w:contextualSpacing/>
        <w:rPr>
          <w:rFonts w:ascii="Times New Roman" w:hAnsi="Times New Roman" w:cs="Times New Roman"/>
        </w:rPr>
      </w:pPr>
      <w:r w:rsidRPr="000E4C84">
        <w:rPr>
          <w:rFonts w:ascii="Times New Roman" w:hAnsi="Times New Roman" w:cs="Times New Roman"/>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lastRenderedPageBreak/>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7) создавать устные и письменные высказывания разных жанров объемом не менее 70 слов (с учётом литературного развития обучающихся);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8) владеть начальными умениями интерпретации и оценки текстуально изученных произведений фольклора и литературы;</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90C76" w:rsidRPr="000E4C84" w:rsidRDefault="00BB7A00"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90C76" w:rsidRPr="000E4C84" w:rsidRDefault="00290C76" w:rsidP="001B7DDE">
      <w:pPr>
        <w:spacing w:after="0" w:line="216" w:lineRule="auto"/>
        <w:ind w:left="120"/>
        <w:contextualSpacing/>
        <w:jc w:val="center"/>
        <w:rPr>
          <w:rFonts w:ascii="Times New Roman" w:hAnsi="Times New Roman" w:cs="Times New Roman"/>
        </w:rPr>
      </w:pPr>
    </w:p>
    <w:p w:rsidR="00290C76" w:rsidRPr="000E4C84" w:rsidRDefault="00290C76" w:rsidP="001B7DDE">
      <w:pPr>
        <w:spacing w:after="0" w:line="216" w:lineRule="auto"/>
        <w:ind w:left="120"/>
        <w:contextualSpacing/>
        <w:jc w:val="center"/>
        <w:rPr>
          <w:rFonts w:ascii="Times New Roman" w:hAnsi="Times New Roman" w:cs="Times New Roman"/>
        </w:rPr>
        <w:sectPr w:rsidR="00290C76" w:rsidRPr="000E4C84" w:rsidSect="001B7DDE">
          <w:type w:val="continuous"/>
          <w:pgSz w:w="16383" w:h="11906" w:orient="landscape"/>
          <w:pgMar w:top="284" w:right="284" w:bottom="284" w:left="284" w:header="720" w:footer="720" w:gutter="0"/>
          <w:cols w:space="720"/>
          <w:docGrid w:linePitch="299"/>
        </w:sectPr>
      </w:pPr>
    </w:p>
    <w:p w:rsidR="00487ACA" w:rsidRPr="000E4C84" w:rsidRDefault="00487ACA" w:rsidP="001B7DDE">
      <w:pPr>
        <w:spacing w:after="0" w:line="216" w:lineRule="auto"/>
        <w:ind w:left="120"/>
        <w:contextualSpacing/>
        <w:jc w:val="center"/>
        <w:rPr>
          <w:rFonts w:ascii="Times New Roman" w:hAnsi="Times New Roman" w:cs="Times New Roman"/>
          <w:b/>
        </w:rPr>
      </w:pPr>
      <w:bookmarkStart w:id="5" w:name="block-546323"/>
      <w:bookmarkEnd w:id="4"/>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487ACA" w:rsidRPr="000E4C84" w:rsidRDefault="00487ACA" w:rsidP="001B7DDE">
      <w:pPr>
        <w:spacing w:after="0" w:line="216" w:lineRule="auto"/>
        <w:ind w:left="120"/>
        <w:contextualSpacing/>
        <w:jc w:val="center"/>
        <w:rPr>
          <w:rFonts w:ascii="Times New Roman" w:hAnsi="Times New Roman" w:cs="Times New Roman"/>
          <w:b/>
        </w:rPr>
      </w:pPr>
    </w:p>
    <w:p w:rsidR="00A85A36" w:rsidRDefault="00A85A36" w:rsidP="00A85A36">
      <w:pPr>
        <w:spacing w:after="0" w:line="216" w:lineRule="auto"/>
        <w:contextualSpacing/>
        <w:rPr>
          <w:rFonts w:ascii="Times New Roman" w:hAnsi="Times New Roman" w:cs="Times New Roman"/>
          <w:b/>
        </w:rPr>
      </w:pPr>
    </w:p>
    <w:p w:rsidR="00290C76" w:rsidRPr="000E4C84" w:rsidRDefault="00A85A36" w:rsidP="00A85A36">
      <w:pPr>
        <w:spacing w:after="0" w:line="216" w:lineRule="auto"/>
        <w:contextualSpacing/>
        <w:rPr>
          <w:rFonts w:ascii="Times New Roman" w:hAnsi="Times New Roman" w:cs="Times New Roman"/>
        </w:rPr>
      </w:pPr>
      <w:r>
        <w:rPr>
          <w:rFonts w:ascii="Times New Roman" w:hAnsi="Times New Roman" w:cs="Times New Roman"/>
          <w:b/>
        </w:rPr>
        <w:lastRenderedPageBreak/>
        <w:t xml:space="preserve">                                                                                                ТЕМАТИ</w:t>
      </w:r>
      <w:r w:rsidR="00BB7A00" w:rsidRPr="000E4C84">
        <w:rPr>
          <w:rFonts w:ascii="Times New Roman" w:hAnsi="Times New Roman" w:cs="Times New Roman"/>
          <w:b/>
        </w:rPr>
        <w:t>КОЕ ПЛАНИРОВАНИЕ</w:t>
      </w:r>
    </w:p>
    <w:p w:rsidR="00290C76" w:rsidRPr="000E4C84" w:rsidRDefault="00BB7A00" w:rsidP="001B7DDE">
      <w:pPr>
        <w:spacing w:after="0" w:line="216" w:lineRule="auto"/>
        <w:ind w:left="120"/>
        <w:contextualSpacing/>
        <w:jc w:val="center"/>
        <w:rPr>
          <w:rFonts w:ascii="Times New Roman" w:hAnsi="Times New Roman" w:cs="Times New Roman"/>
          <w:b/>
        </w:rPr>
      </w:pPr>
      <w:r w:rsidRPr="000E4C84">
        <w:rPr>
          <w:rFonts w:ascii="Times New Roman" w:hAnsi="Times New Roman" w:cs="Times New Roman"/>
          <w:b/>
        </w:rPr>
        <w:t>5 КЛАСС</w:t>
      </w:r>
    </w:p>
    <w:p w:rsidR="00EB78D6" w:rsidRPr="000E4C84" w:rsidRDefault="00EB78D6" w:rsidP="00EB78D6">
      <w:pPr>
        <w:spacing w:after="0"/>
        <w:ind w:left="120"/>
        <w:rPr>
          <w:rFonts w:ascii="Times New Roman" w:hAnsi="Times New Roman" w:cs="Times New Roman"/>
        </w:rPr>
      </w:pPr>
      <w:r w:rsidRPr="000E4C84">
        <w:rPr>
          <w:rFonts w:ascii="Times New Roman" w:hAnsi="Times New Roman" w:cs="Times New Roman"/>
          <w:b/>
          <w:color w:val="000000"/>
        </w:rPr>
        <w:t xml:space="preserve"> </w:t>
      </w:r>
    </w:p>
    <w:tbl>
      <w:tblPr>
        <w:tblW w:w="5419" w:type="pct"/>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61"/>
        <w:gridCol w:w="4717"/>
        <w:gridCol w:w="1558"/>
        <w:gridCol w:w="1869"/>
        <w:gridCol w:w="1942"/>
        <w:gridCol w:w="2870"/>
      </w:tblGrid>
      <w:tr w:rsidR="00EB78D6" w:rsidRPr="000E4C84" w:rsidTr="00EB78D6">
        <w:trPr>
          <w:trHeight w:val="144"/>
          <w:tblCellSpacing w:w="20" w:type="nil"/>
        </w:trPr>
        <w:tc>
          <w:tcPr>
            <w:tcW w:w="743" w:type="pct"/>
            <w:vMerge w:val="restar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 п/п </w:t>
            </w:r>
          </w:p>
          <w:p w:rsidR="00EB78D6" w:rsidRPr="000E4C84" w:rsidRDefault="00EB78D6" w:rsidP="00EB78D6">
            <w:pPr>
              <w:spacing w:after="0" w:line="216" w:lineRule="auto"/>
              <w:ind w:left="135"/>
              <w:contextualSpacing/>
              <w:rPr>
                <w:rFonts w:ascii="Times New Roman" w:hAnsi="Times New Roman" w:cs="Times New Roman"/>
              </w:rPr>
            </w:pPr>
          </w:p>
        </w:tc>
        <w:tc>
          <w:tcPr>
            <w:tcW w:w="1550" w:type="pct"/>
            <w:vMerge w:val="restar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Наименование разделов и тем программы </w:t>
            </w:r>
          </w:p>
          <w:p w:rsidR="00EB78D6" w:rsidRPr="000E4C84" w:rsidRDefault="00EB78D6" w:rsidP="00EB78D6">
            <w:pPr>
              <w:spacing w:after="0" w:line="216" w:lineRule="auto"/>
              <w:ind w:left="135"/>
              <w:contextualSpacing/>
              <w:rPr>
                <w:rFonts w:ascii="Times New Roman" w:hAnsi="Times New Roman" w:cs="Times New Roman"/>
              </w:rPr>
            </w:pPr>
          </w:p>
        </w:tc>
        <w:tc>
          <w:tcPr>
            <w:tcW w:w="1764" w:type="pct"/>
            <w:gridSpan w:val="3"/>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r w:rsidRPr="000E4C84">
              <w:rPr>
                <w:rFonts w:ascii="Times New Roman" w:hAnsi="Times New Roman" w:cs="Times New Roman"/>
                <w:b/>
              </w:rPr>
              <w:t>Количество часов</w:t>
            </w:r>
          </w:p>
        </w:tc>
        <w:tc>
          <w:tcPr>
            <w:tcW w:w="943" w:type="pct"/>
            <w:vMerge w:val="restar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Электронные (цифровые) образовательные ресурсы </w:t>
            </w:r>
          </w:p>
          <w:p w:rsidR="00EB78D6" w:rsidRPr="000E4C84" w:rsidRDefault="00EB78D6" w:rsidP="00EB78D6">
            <w:pPr>
              <w:spacing w:after="0" w:line="216" w:lineRule="auto"/>
              <w:ind w:left="135"/>
              <w:contextualSpacing/>
              <w:rPr>
                <w:rFonts w:ascii="Times New Roman" w:hAnsi="Times New Roman" w:cs="Times New Roman"/>
              </w:rPr>
            </w:pPr>
          </w:p>
        </w:tc>
      </w:tr>
      <w:tr w:rsidR="00EB78D6" w:rsidRPr="000E4C84" w:rsidTr="005B0319">
        <w:trPr>
          <w:trHeight w:val="144"/>
          <w:tblCellSpacing w:w="20" w:type="nil"/>
        </w:trPr>
        <w:tc>
          <w:tcPr>
            <w:tcW w:w="743" w:type="pct"/>
            <w:vMerge/>
            <w:tcBorders>
              <w:top w:val="nil"/>
            </w:tcBorders>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c>
          <w:tcPr>
            <w:tcW w:w="1550" w:type="pct"/>
            <w:vMerge/>
            <w:tcBorders>
              <w:top w:val="nil"/>
            </w:tcBorders>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c>
          <w:tcPr>
            <w:tcW w:w="512"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Всего </w:t>
            </w:r>
          </w:p>
          <w:p w:rsidR="00EB78D6" w:rsidRPr="000E4C84" w:rsidRDefault="00EB78D6"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Контрольные работы </w:t>
            </w:r>
          </w:p>
          <w:p w:rsidR="00EB78D6" w:rsidRPr="000E4C84" w:rsidRDefault="00EB78D6"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b/>
              </w:rPr>
            </w:pPr>
            <w:r w:rsidRPr="000E4C84">
              <w:rPr>
                <w:rFonts w:ascii="Times New Roman" w:hAnsi="Times New Roman" w:cs="Times New Roman"/>
                <w:b/>
              </w:rPr>
              <w:t xml:space="preserve">Развитие </w:t>
            </w:r>
          </w:p>
          <w:p w:rsidR="00EB78D6"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речи</w:t>
            </w:r>
          </w:p>
          <w:p w:rsidR="00EB78D6" w:rsidRPr="000E4C84" w:rsidRDefault="00EB78D6" w:rsidP="00EB78D6">
            <w:pPr>
              <w:spacing w:after="0" w:line="216" w:lineRule="auto"/>
              <w:ind w:left="135"/>
              <w:contextualSpacing/>
              <w:rPr>
                <w:rFonts w:ascii="Times New Roman" w:hAnsi="Times New Roman" w:cs="Times New Roman"/>
              </w:rPr>
            </w:pPr>
          </w:p>
        </w:tc>
        <w:tc>
          <w:tcPr>
            <w:tcW w:w="943" w:type="pct"/>
            <w:vMerge/>
            <w:tcBorders>
              <w:top w:val="nil"/>
            </w:tcBorders>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r>
      <w:tr w:rsidR="00EB78D6" w:rsidRPr="000E4C84" w:rsidTr="00EB78D6">
        <w:trPr>
          <w:trHeight w:val="144"/>
          <w:tblCellSpacing w:w="20" w:type="nil"/>
        </w:trPr>
        <w:tc>
          <w:tcPr>
            <w:tcW w:w="5000" w:type="pct"/>
            <w:gridSpan w:val="6"/>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Раздел 1.</w:t>
            </w:r>
            <w:r w:rsidRPr="000E4C84">
              <w:rPr>
                <w:rFonts w:ascii="Times New Roman" w:hAnsi="Times New Roman" w:cs="Times New Roman"/>
              </w:rPr>
              <w:t xml:space="preserve"> </w:t>
            </w:r>
            <w:r w:rsidRPr="000E4C84">
              <w:rPr>
                <w:rFonts w:ascii="Times New Roman" w:hAnsi="Times New Roman" w:cs="Times New Roman"/>
                <w:b/>
              </w:rPr>
              <w:t>Мифология</w:t>
            </w:r>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1.1</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Мифы народов России и мира</w:t>
            </w:r>
          </w:p>
        </w:tc>
        <w:tc>
          <w:tcPr>
            <w:tcW w:w="512" w:type="pct"/>
            <w:vMerge w:val="restar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6</w:t>
            </w: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85292C"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
              <w:r w:rsidRPr="000E4C84">
                <w:rPr>
                  <w:rFonts w:ascii="Times New Roman" w:hAnsi="Times New Roman" w:cs="Times New Roman"/>
                  <w:u w:val="single"/>
                </w:rPr>
                <w:t>https://m.edsoo.ru/7f413e80</w:t>
              </w:r>
            </w:hyperlink>
          </w:p>
        </w:tc>
      </w:tr>
      <w:tr w:rsidR="005B0319" w:rsidRPr="00F36312" w:rsidTr="00EB78D6">
        <w:trPr>
          <w:trHeight w:val="144"/>
          <w:tblCellSpacing w:w="20" w:type="nil"/>
        </w:trPr>
        <w:tc>
          <w:tcPr>
            <w:tcW w:w="2293" w:type="pct"/>
            <w:gridSpan w:val="2"/>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2195" w:type="pct"/>
            <w:gridSpan w:val="3"/>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p>
        </w:tc>
      </w:tr>
      <w:tr w:rsidR="00EB78D6" w:rsidRPr="000E4C84" w:rsidTr="00EB78D6">
        <w:trPr>
          <w:trHeight w:val="144"/>
          <w:tblCellSpacing w:w="20" w:type="nil"/>
        </w:trPr>
        <w:tc>
          <w:tcPr>
            <w:tcW w:w="5000" w:type="pct"/>
            <w:gridSpan w:val="6"/>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Раздел 2.</w:t>
            </w:r>
            <w:r w:rsidRPr="000E4C84">
              <w:rPr>
                <w:rFonts w:ascii="Times New Roman" w:hAnsi="Times New Roman" w:cs="Times New Roman"/>
              </w:rPr>
              <w:t xml:space="preserve"> </w:t>
            </w:r>
            <w:r w:rsidRPr="000E4C84">
              <w:rPr>
                <w:rFonts w:ascii="Times New Roman" w:hAnsi="Times New Roman" w:cs="Times New Roman"/>
                <w:b/>
              </w:rPr>
              <w:t>Фольклор</w:t>
            </w:r>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2.1</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Малые жанры: пословицы, поговорки, загадки</w:t>
            </w:r>
          </w:p>
        </w:tc>
        <w:tc>
          <w:tcPr>
            <w:tcW w:w="512" w:type="pct"/>
            <w:vMerge w:val="restar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8</w:t>
            </w: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2.2</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Сказки народов России и народов мира</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
              <w:r w:rsidRPr="000E4C84">
                <w:rPr>
                  <w:rFonts w:ascii="Times New Roman" w:hAnsi="Times New Roman" w:cs="Times New Roman"/>
                  <w:u w:val="single"/>
                </w:rPr>
                <w:t>https://m.edsoo.ru/7f413e80</w:t>
              </w:r>
            </w:hyperlink>
          </w:p>
        </w:tc>
      </w:tr>
      <w:tr w:rsidR="00EB78D6" w:rsidRPr="00F36312" w:rsidTr="00EB78D6">
        <w:trPr>
          <w:trHeight w:val="144"/>
          <w:tblCellSpacing w:w="20" w:type="nil"/>
        </w:trPr>
        <w:tc>
          <w:tcPr>
            <w:tcW w:w="2293" w:type="pct"/>
            <w:gridSpan w:val="2"/>
            <w:tcMar>
              <w:top w:w="50" w:type="dxa"/>
              <w:left w:w="100" w:type="dxa"/>
            </w:tcMar>
          </w:tcPr>
          <w:p w:rsidR="00EB78D6"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512"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2195" w:type="pct"/>
            <w:gridSpan w:val="3"/>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r>
      <w:tr w:rsidR="00EB78D6" w:rsidRPr="00F36312" w:rsidTr="00EB78D6">
        <w:trPr>
          <w:trHeight w:val="144"/>
          <w:tblCellSpacing w:w="20" w:type="nil"/>
        </w:trPr>
        <w:tc>
          <w:tcPr>
            <w:tcW w:w="5000" w:type="pct"/>
            <w:gridSpan w:val="6"/>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Раздел 3.</w:t>
            </w:r>
            <w:r w:rsidRPr="000E4C84">
              <w:rPr>
                <w:rFonts w:ascii="Times New Roman" w:hAnsi="Times New Roman" w:cs="Times New Roman"/>
              </w:rPr>
              <w:t xml:space="preserve"> </w:t>
            </w:r>
            <w:r w:rsidRPr="000E4C84">
              <w:rPr>
                <w:rFonts w:ascii="Times New Roman" w:hAnsi="Times New Roman" w:cs="Times New Roman"/>
                <w:b/>
              </w:rPr>
              <w:t>Литература первой половины XIX века</w:t>
            </w:r>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3.1</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И. А. Крылов. Басни (три по выбору). «Волк на псарне», «Листы и Корни», «Свинья под Дубом», «Квартет», «Осёл и Соловей», «Ворона и Лисица»</w:t>
            </w:r>
          </w:p>
        </w:tc>
        <w:tc>
          <w:tcPr>
            <w:tcW w:w="512" w:type="pct"/>
            <w:vMerge w:val="restart"/>
            <w:tcMar>
              <w:top w:w="50" w:type="dxa"/>
              <w:left w:w="100" w:type="dxa"/>
            </w:tcMar>
          </w:tcPr>
          <w:p w:rsidR="005B0319" w:rsidRPr="000E4C84" w:rsidRDefault="005B0319"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1</w:t>
            </w:r>
            <w:r w:rsidR="000E4C84">
              <w:rPr>
                <w:rFonts w:ascii="Times New Roman" w:hAnsi="Times New Roman" w:cs="Times New Roman"/>
              </w:rPr>
              <w:t>5</w:t>
            </w: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2</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3.2</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А. С. Пушкин. Стихотворения (не менее трёх). «Зимнее утро», «Зимний вечер», «Няне» и др. «Сказка о мёртвой царевне и о семи богатырях».</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2</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1">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3.3</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М. Ю. Лермонтов. Стихотворение «Бородино»</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2">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3.4</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Н. В. Гоголь. Повесть «Ночь перед Рождеством»</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3">
              <w:r w:rsidRPr="000E4C84">
                <w:rPr>
                  <w:rFonts w:ascii="Times New Roman" w:hAnsi="Times New Roman" w:cs="Times New Roman"/>
                  <w:u w:val="single"/>
                </w:rPr>
                <w:t>https://m.edsoo.ru/7f413e80</w:t>
              </w:r>
            </w:hyperlink>
          </w:p>
        </w:tc>
      </w:tr>
      <w:tr w:rsidR="00EB78D6" w:rsidRPr="00F36312" w:rsidTr="00EB78D6">
        <w:trPr>
          <w:trHeight w:val="144"/>
          <w:tblCellSpacing w:w="20" w:type="nil"/>
        </w:trPr>
        <w:tc>
          <w:tcPr>
            <w:tcW w:w="2293" w:type="pct"/>
            <w:gridSpan w:val="2"/>
            <w:tcMar>
              <w:top w:w="50" w:type="dxa"/>
              <w:left w:w="100" w:type="dxa"/>
            </w:tcMar>
          </w:tcPr>
          <w:p w:rsidR="00EB78D6"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512" w:type="pct"/>
            <w:tcMar>
              <w:top w:w="50" w:type="dxa"/>
              <w:left w:w="100" w:type="dxa"/>
            </w:tcMar>
          </w:tcPr>
          <w:p w:rsidR="00EB78D6"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r w:rsidR="00EB78D6" w:rsidRPr="000E4C84">
              <w:rPr>
                <w:rFonts w:ascii="Times New Roman" w:hAnsi="Times New Roman" w:cs="Times New Roman"/>
              </w:rPr>
              <w:t xml:space="preserve"> </w:t>
            </w:r>
          </w:p>
        </w:tc>
        <w:tc>
          <w:tcPr>
            <w:tcW w:w="2195" w:type="pct"/>
            <w:gridSpan w:val="3"/>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r>
      <w:tr w:rsidR="00EB78D6" w:rsidRPr="00F36312" w:rsidTr="00EB78D6">
        <w:trPr>
          <w:trHeight w:val="144"/>
          <w:tblCellSpacing w:w="20" w:type="nil"/>
        </w:trPr>
        <w:tc>
          <w:tcPr>
            <w:tcW w:w="5000" w:type="pct"/>
            <w:gridSpan w:val="6"/>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Раздел 4.</w:t>
            </w:r>
            <w:r w:rsidRPr="000E4C84">
              <w:rPr>
                <w:rFonts w:ascii="Times New Roman" w:hAnsi="Times New Roman" w:cs="Times New Roman"/>
              </w:rPr>
              <w:t xml:space="preserve"> </w:t>
            </w:r>
            <w:r w:rsidRPr="000E4C84">
              <w:rPr>
                <w:rFonts w:ascii="Times New Roman" w:hAnsi="Times New Roman" w:cs="Times New Roman"/>
                <w:b/>
              </w:rPr>
              <w:t>Литература второй половины XIX века</w:t>
            </w:r>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4.1</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И. С. Тургенев. Рассказ «Муму»</w:t>
            </w:r>
          </w:p>
        </w:tc>
        <w:tc>
          <w:tcPr>
            <w:tcW w:w="512" w:type="pct"/>
            <w:vMerge w:val="restar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16</w:t>
            </w: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4">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4.2</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Н. А. Некрасов. Стихотворения (не менее двух). «Крестьянские дети». «Школьник» и др.. Поэма «Мороз, Красный нос» (фрагмент)</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5">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lastRenderedPageBreak/>
              <w:t>4.3</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Л. Н. Толстой. Рассказ «Кавказский пленник»</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0 </w:t>
            </w: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6">
              <w:r w:rsidRPr="000E4C84">
                <w:rPr>
                  <w:rFonts w:ascii="Times New Roman" w:hAnsi="Times New Roman" w:cs="Times New Roman"/>
                  <w:u w:val="single"/>
                </w:rPr>
                <w:t>https://m.edsoo.ru/7f413e80</w:t>
              </w:r>
            </w:hyperlink>
          </w:p>
        </w:tc>
      </w:tr>
      <w:tr w:rsidR="00EB78D6" w:rsidRPr="00F36312" w:rsidTr="00EB78D6">
        <w:trPr>
          <w:trHeight w:val="144"/>
          <w:tblCellSpacing w:w="20" w:type="nil"/>
        </w:trPr>
        <w:tc>
          <w:tcPr>
            <w:tcW w:w="2293" w:type="pct"/>
            <w:gridSpan w:val="2"/>
            <w:tcMar>
              <w:top w:w="50" w:type="dxa"/>
              <w:left w:w="100" w:type="dxa"/>
            </w:tcMar>
          </w:tcPr>
          <w:p w:rsidR="00EB78D6"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512"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2195" w:type="pct"/>
            <w:gridSpan w:val="3"/>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r>
      <w:tr w:rsidR="00EB78D6" w:rsidRPr="00F36312" w:rsidTr="00EB78D6">
        <w:trPr>
          <w:trHeight w:val="144"/>
          <w:tblCellSpacing w:w="20" w:type="nil"/>
        </w:trPr>
        <w:tc>
          <w:tcPr>
            <w:tcW w:w="5000" w:type="pct"/>
            <w:gridSpan w:val="6"/>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Раздел 5.</w:t>
            </w:r>
            <w:r w:rsidRPr="000E4C84">
              <w:rPr>
                <w:rFonts w:ascii="Times New Roman" w:hAnsi="Times New Roman" w:cs="Times New Roman"/>
              </w:rPr>
              <w:t xml:space="preserve"> </w:t>
            </w:r>
            <w:r w:rsidRPr="000E4C84">
              <w:rPr>
                <w:rFonts w:ascii="Times New Roman" w:hAnsi="Times New Roman" w:cs="Times New Roman"/>
                <w:b/>
              </w:rPr>
              <w:t>Литература XIX—ХХ веков</w:t>
            </w:r>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5.1</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512" w:type="pct"/>
            <w:vMerge w:val="restart"/>
            <w:tcMar>
              <w:top w:w="50" w:type="dxa"/>
              <w:left w:w="100" w:type="dxa"/>
            </w:tcMar>
          </w:tcPr>
          <w:p w:rsidR="005B0319" w:rsidRPr="000E4C84" w:rsidRDefault="005B0319"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2</w:t>
            </w:r>
            <w:r w:rsidR="000E4C84">
              <w:rPr>
                <w:rFonts w:ascii="Times New Roman" w:hAnsi="Times New Roman" w:cs="Times New Roman"/>
              </w:rPr>
              <w:t>3</w:t>
            </w: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7">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5.2</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8">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5.3</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2</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9">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5.4</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А. П. Платонов. Рассказы (один по выбору).Например, «Корова», «Никита» и др.</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0">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5.5</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В. П. Астафьев. Рассказ «Васюткино озеро»</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0 </w:t>
            </w: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1">
              <w:r w:rsidRPr="000E4C84">
                <w:rPr>
                  <w:rFonts w:ascii="Times New Roman" w:hAnsi="Times New Roman" w:cs="Times New Roman"/>
                  <w:u w:val="single"/>
                </w:rPr>
                <w:t>https://m.edsoo.ru/7f413e80</w:t>
              </w:r>
            </w:hyperlink>
          </w:p>
        </w:tc>
      </w:tr>
      <w:tr w:rsidR="00EB78D6" w:rsidRPr="00F36312" w:rsidTr="00EB78D6">
        <w:trPr>
          <w:trHeight w:val="144"/>
          <w:tblCellSpacing w:w="20" w:type="nil"/>
        </w:trPr>
        <w:tc>
          <w:tcPr>
            <w:tcW w:w="2293" w:type="pct"/>
            <w:gridSpan w:val="2"/>
            <w:tcMar>
              <w:top w:w="50" w:type="dxa"/>
              <w:left w:w="100" w:type="dxa"/>
            </w:tcMar>
          </w:tcPr>
          <w:p w:rsidR="00EB78D6"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512" w:type="pct"/>
            <w:tcMar>
              <w:top w:w="50" w:type="dxa"/>
              <w:left w:w="100" w:type="dxa"/>
            </w:tcMar>
          </w:tcPr>
          <w:p w:rsidR="00EB78D6"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r w:rsidR="00EB78D6" w:rsidRPr="000E4C84">
              <w:rPr>
                <w:rFonts w:ascii="Times New Roman" w:hAnsi="Times New Roman" w:cs="Times New Roman"/>
              </w:rPr>
              <w:t xml:space="preserve"> </w:t>
            </w:r>
          </w:p>
        </w:tc>
        <w:tc>
          <w:tcPr>
            <w:tcW w:w="2195" w:type="pct"/>
            <w:gridSpan w:val="3"/>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r>
      <w:tr w:rsidR="00EB78D6" w:rsidRPr="00F36312" w:rsidTr="00EB78D6">
        <w:trPr>
          <w:trHeight w:val="144"/>
          <w:tblCellSpacing w:w="20" w:type="nil"/>
        </w:trPr>
        <w:tc>
          <w:tcPr>
            <w:tcW w:w="5000" w:type="pct"/>
            <w:gridSpan w:val="6"/>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Раздел 6.</w:t>
            </w:r>
            <w:r w:rsidRPr="000E4C84">
              <w:rPr>
                <w:rFonts w:ascii="Times New Roman" w:hAnsi="Times New Roman" w:cs="Times New Roman"/>
              </w:rPr>
              <w:t xml:space="preserve"> </w:t>
            </w:r>
            <w:r w:rsidRPr="000E4C84">
              <w:rPr>
                <w:rFonts w:ascii="Times New Roman" w:hAnsi="Times New Roman" w:cs="Times New Roman"/>
                <w:b/>
              </w:rPr>
              <w:t>Литература XX—XXI веков</w:t>
            </w:r>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6.1</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512" w:type="pct"/>
            <w:vMerge w:val="restar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15</w:t>
            </w: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2">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6.2</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w:t>
            </w:r>
            <w:r w:rsidRPr="000E4C84">
              <w:rPr>
                <w:rFonts w:ascii="Times New Roman" w:hAnsi="Times New Roman" w:cs="Times New Roman"/>
              </w:rPr>
              <w:lastRenderedPageBreak/>
              <w:t>Г. Алексина, В. П. Астафьева, В. К. Железникова, Ю.Я.Яковлева, Ю. И. Коваля, А. А. Гиваргизова, М. С. Аромштам, Н. Ю.Абгарян</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3">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lastRenderedPageBreak/>
              <w:t>6.3</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4">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6.4</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A85A36"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5">
              <w:r w:rsidRPr="000E4C84">
                <w:rPr>
                  <w:rFonts w:ascii="Times New Roman" w:hAnsi="Times New Roman" w:cs="Times New Roman"/>
                  <w:u w:val="single"/>
                </w:rPr>
                <w:t>https://m.edsoo.ru/7f413e80</w:t>
              </w:r>
            </w:hyperlink>
          </w:p>
        </w:tc>
      </w:tr>
      <w:tr w:rsidR="00EB78D6" w:rsidRPr="00F36312" w:rsidTr="00EB78D6">
        <w:trPr>
          <w:trHeight w:val="144"/>
          <w:tblCellSpacing w:w="20" w:type="nil"/>
        </w:trPr>
        <w:tc>
          <w:tcPr>
            <w:tcW w:w="2293" w:type="pct"/>
            <w:gridSpan w:val="2"/>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p>
        </w:tc>
        <w:tc>
          <w:tcPr>
            <w:tcW w:w="512" w:type="pct"/>
            <w:tcMar>
              <w:top w:w="50" w:type="dxa"/>
              <w:left w:w="100" w:type="dxa"/>
            </w:tcMar>
          </w:tcPr>
          <w:p w:rsidR="00EB78D6"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r w:rsidR="00EB78D6" w:rsidRPr="000E4C84">
              <w:rPr>
                <w:rFonts w:ascii="Times New Roman" w:hAnsi="Times New Roman" w:cs="Times New Roman"/>
              </w:rPr>
              <w:t xml:space="preserve"> </w:t>
            </w:r>
          </w:p>
        </w:tc>
        <w:tc>
          <w:tcPr>
            <w:tcW w:w="2195" w:type="pct"/>
            <w:gridSpan w:val="3"/>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r>
      <w:tr w:rsidR="00EB78D6" w:rsidRPr="000E4C84" w:rsidTr="00EB78D6">
        <w:trPr>
          <w:trHeight w:val="144"/>
          <w:tblCellSpacing w:w="20" w:type="nil"/>
        </w:trPr>
        <w:tc>
          <w:tcPr>
            <w:tcW w:w="5000" w:type="pct"/>
            <w:gridSpan w:val="6"/>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b/>
              </w:rPr>
              <w:t>Раздел 7.</w:t>
            </w:r>
            <w:r w:rsidRPr="000E4C84">
              <w:rPr>
                <w:rFonts w:ascii="Times New Roman" w:hAnsi="Times New Roman" w:cs="Times New Roman"/>
              </w:rPr>
              <w:t xml:space="preserve"> </w:t>
            </w:r>
            <w:r w:rsidRPr="000E4C84">
              <w:rPr>
                <w:rFonts w:ascii="Times New Roman" w:hAnsi="Times New Roman" w:cs="Times New Roman"/>
                <w:b/>
              </w:rPr>
              <w:t>Зарубежная литература</w:t>
            </w:r>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7.1</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Х. К. Андерсен. Сказки (одна по выбору). Например, «Снежная королева», «Соловей»</w:t>
            </w:r>
          </w:p>
        </w:tc>
        <w:tc>
          <w:tcPr>
            <w:tcW w:w="512" w:type="pct"/>
            <w:vMerge w:val="restart"/>
            <w:tcMar>
              <w:top w:w="50" w:type="dxa"/>
              <w:left w:w="100" w:type="dxa"/>
            </w:tcMar>
          </w:tcPr>
          <w:p w:rsidR="005B0319" w:rsidRPr="000E4C84" w:rsidRDefault="00011CE5"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1</w:t>
            </w:r>
            <w:r w:rsidR="000E4C84">
              <w:rPr>
                <w:rFonts w:ascii="Times New Roman" w:hAnsi="Times New Roman" w:cs="Times New Roman"/>
              </w:rPr>
              <w:t>9</w:t>
            </w: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6">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7.2</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7">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7.3</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8">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7.4</w:t>
            </w:r>
          </w:p>
        </w:tc>
        <w:tc>
          <w:tcPr>
            <w:tcW w:w="1550"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12" w:type="pct"/>
            <w:vMerge/>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1</w:t>
            </w:r>
          </w:p>
        </w:tc>
        <w:tc>
          <w:tcPr>
            <w:tcW w:w="638"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29">
              <w:r w:rsidRPr="000E4C84">
                <w:rPr>
                  <w:rFonts w:ascii="Times New Roman" w:hAnsi="Times New Roman" w:cs="Times New Roman"/>
                  <w:u w:val="single"/>
                </w:rPr>
                <w:t>https://m.edsoo.ru/7f413e80</w:t>
              </w:r>
            </w:hyperlink>
          </w:p>
        </w:tc>
      </w:tr>
      <w:tr w:rsidR="005B0319" w:rsidRPr="00F36312" w:rsidTr="005B0319">
        <w:trPr>
          <w:trHeight w:val="144"/>
          <w:tblCellSpacing w:w="20" w:type="nil"/>
        </w:trPr>
        <w:tc>
          <w:tcPr>
            <w:tcW w:w="743" w:type="pct"/>
            <w:tcMar>
              <w:top w:w="50" w:type="dxa"/>
              <w:left w:w="100" w:type="dxa"/>
            </w:tcMar>
          </w:tcPr>
          <w:p w:rsidR="005B0319" w:rsidRPr="000E4C84" w:rsidRDefault="005B0319" w:rsidP="00EB78D6">
            <w:pPr>
              <w:spacing w:after="0" w:line="216" w:lineRule="auto"/>
              <w:contextualSpacing/>
              <w:rPr>
                <w:rFonts w:ascii="Times New Roman" w:hAnsi="Times New Roman" w:cs="Times New Roman"/>
              </w:rPr>
            </w:pPr>
            <w:r w:rsidRPr="000E4C84">
              <w:rPr>
                <w:rFonts w:ascii="Times New Roman" w:hAnsi="Times New Roman" w:cs="Times New Roman"/>
              </w:rPr>
              <w:t>7.5</w:t>
            </w:r>
          </w:p>
        </w:tc>
        <w:tc>
          <w:tcPr>
            <w:tcW w:w="1550" w:type="pct"/>
            <w:tcMar>
              <w:top w:w="50" w:type="dxa"/>
              <w:left w:w="100" w:type="dxa"/>
            </w:tcMar>
          </w:tcPr>
          <w:p w:rsidR="005B0319" w:rsidRPr="007006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700684">
              <w:rPr>
                <w:rFonts w:ascii="Times New Roman" w:hAnsi="Times New Roman" w:cs="Times New Roman"/>
              </w:rPr>
              <w:t>«Маугли», «Рикки-Тикки-Тави» и др.</w:t>
            </w:r>
          </w:p>
        </w:tc>
        <w:tc>
          <w:tcPr>
            <w:tcW w:w="512" w:type="pct"/>
            <w:vMerge/>
            <w:tcMar>
              <w:top w:w="50" w:type="dxa"/>
              <w:left w:w="100" w:type="dxa"/>
            </w:tcMar>
          </w:tcPr>
          <w:p w:rsidR="005B0319" w:rsidRPr="00700684" w:rsidRDefault="005B0319"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5B0319" w:rsidRPr="00700684" w:rsidRDefault="005B0319" w:rsidP="00EB78D6">
            <w:pPr>
              <w:spacing w:after="0" w:line="216" w:lineRule="auto"/>
              <w:ind w:left="135"/>
              <w:contextualSpacing/>
              <w:rPr>
                <w:rFonts w:ascii="Times New Roman" w:hAnsi="Times New Roman" w:cs="Times New Roman"/>
              </w:rPr>
            </w:pPr>
          </w:p>
        </w:tc>
        <w:tc>
          <w:tcPr>
            <w:tcW w:w="638" w:type="pct"/>
            <w:tcMar>
              <w:top w:w="50" w:type="dxa"/>
              <w:left w:w="100" w:type="dxa"/>
            </w:tcMar>
          </w:tcPr>
          <w:p w:rsidR="005B0319" w:rsidRPr="00700684" w:rsidRDefault="005B0319"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5B0319" w:rsidRPr="000E4C84" w:rsidRDefault="005B0319"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0">
              <w:r w:rsidRPr="000E4C84">
                <w:rPr>
                  <w:rFonts w:ascii="Times New Roman" w:hAnsi="Times New Roman" w:cs="Times New Roman"/>
                  <w:u w:val="single"/>
                </w:rPr>
                <w:t>https://m.edsoo.ru/7f413e80</w:t>
              </w:r>
            </w:hyperlink>
          </w:p>
        </w:tc>
      </w:tr>
      <w:tr w:rsidR="00EB78D6" w:rsidRPr="00F36312" w:rsidTr="00EB78D6">
        <w:trPr>
          <w:trHeight w:val="144"/>
          <w:tblCellSpacing w:w="20" w:type="nil"/>
        </w:trPr>
        <w:tc>
          <w:tcPr>
            <w:tcW w:w="2293" w:type="pct"/>
            <w:gridSpan w:val="2"/>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p>
        </w:tc>
        <w:tc>
          <w:tcPr>
            <w:tcW w:w="512" w:type="pct"/>
            <w:tcMar>
              <w:top w:w="50" w:type="dxa"/>
              <w:left w:w="100" w:type="dxa"/>
            </w:tcMar>
          </w:tcPr>
          <w:p w:rsidR="00EB78D6" w:rsidRPr="000E4C84" w:rsidRDefault="00011CE5"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r w:rsidR="00EB78D6" w:rsidRPr="000E4C84">
              <w:rPr>
                <w:rFonts w:ascii="Times New Roman" w:hAnsi="Times New Roman" w:cs="Times New Roman"/>
              </w:rPr>
              <w:t xml:space="preserve"> </w:t>
            </w:r>
          </w:p>
        </w:tc>
        <w:tc>
          <w:tcPr>
            <w:tcW w:w="2195" w:type="pct"/>
            <w:gridSpan w:val="3"/>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r>
      <w:tr w:rsidR="00EB78D6" w:rsidRPr="00F36312" w:rsidTr="005B0319">
        <w:trPr>
          <w:trHeight w:val="144"/>
          <w:tblCellSpacing w:w="20" w:type="nil"/>
        </w:trPr>
        <w:tc>
          <w:tcPr>
            <w:tcW w:w="2293" w:type="pct"/>
            <w:gridSpan w:val="2"/>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lastRenderedPageBreak/>
              <w:t>Внеклассное чтение</w:t>
            </w:r>
          </w:p>
        </w:tc>
        <w:tc>
          <w:tcPr>
            <w:tcW w:w="512"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EB78D6"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7</w:t>
            </w:r>
          </w:p>
        </w:tc>
        <w:tc>
          <w:tcPr>
            <w:tcW w:w="638"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1">
              <w:r w:rsidRPr="000E4C84">
                <w:rPr>
                  <w:rFonts w:ascii="Times New Roman" w:hAnsi="Times New Roman" w:cs="Times New Roman"/>
                  <w:u w:val="single"/>
                </w:rPr>
                <w:t>https://m.edsoo.ru/7f413e80</w:t>
              </w:r>
            </w:hyperlink>
          </w:p>
        </w:tc>
      </w:tr>
      <w:tr w:rsidR="00EB78D6" w:rsidRPr="00F36312" w:rsidTr="005B0319">
        <w:trPr>
          <w:trHeight w:val="144"/>
          <w:tblCellSpacing w:w="20" w:type="nil"/>
        </w:trPr>
        <w:tc>
          <w:tcPr>
            <w:tcW w:w="2293" w:type="pct"/>
            <w:gridSpan w:val="2"/>
            <w:tcMar>
              <w:top w:w="50" w:type="dxa"/>
              <w:left w:w="100" w:type="dxa"/>
            </w:tcMar>
          </w:tcPr>
          <w:p w:rsidR="00EB78D6" w:rsidRPr="000E4C84" w:rsidRDefault="00011CE5"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К</w:t>
            </w:r>
            <w:r w:rsidR="00EB78D6" w:rsidRPr="000E4C84">
              <w:rPr>
                <w:rFonts w:ascii="Times New Roman" w:hAnsi="Times New Roman" w:cs="Times New Roman"/>
              </w:rPr>
              <w:t>онтрольные работы</w:t>
            </w:r>
          </w:p>
        </w:tc>
        <w:tc>
          <w:tcPr>
            <w:tcW w:w="512"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EB78D6" w:rsidRPr="000E4C84" w:rsidRDefault="000E4C84" w:rsidP="00EB78D6">
            <w:pPr>
              <w:spacing w:after="0" w:line="216" w:lineRule="auto"/>
              <w:ind w:left="135"/>
              <w:contextualSpacing/>
              <w:rPr>
                <w:rFonts w:ascii="Times New Roman" w:hAnsi="Times New Roman" w:cs="Times New Roman"/>
              </w:rPr>
            </w:pPr>
            <w:r>
              <w:rPr>
                <w:rFonts w:ascii="Times New Roman" w:hAnsi="Times New Roman" w:cs="Times New Roman"/>
              </w:rPr>
              <w:t>2</w:t>
            </w:r>
          </w:p>
        </w:tc>
        <w:tc>
          <w:tcPr>
            <w:tcW w:w="638"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2">
              <w:r w:rsidRPr="000E4C84">
                <w:rPr>
                  <w:rFonts w:ascii="Times New Roman" w:hAnsi="Times New Roman" w:cs="Times New Roman"/>
                  <w:u w:val="single"/>
                </w:rPr>
                <w:t>https://m.edsoo.ru/7f413e80</w:t>
              </w:r>
            </w:hyperlink>
          </w:p>
        </w:tc>
      </w:tr>
      <w:tr w:rsidR="00EB78D6" w:rsidRPr="00F36312" w:rsidTr="005B0319">
        <w:trPr>
          <w:trHeight w:val="144"/>
          <w:tblCellSpacing w:w="20" w:type="nil"/>
        </w:trPr>
        <w:tc>
          <w:tcPr>
            <w:tcW w:w="2293" w:type="pct"/>
            <w:gridSpan w:val="2"/>
            <w:tcMar>
              <w:top w:w="50" w:type="dxa"/>
              <w:left w:w="100" w:type="dxa"/>
            </w:tcMar>
          </w:tcPr>
          <w:p w:rsidR="00EB78D6" w:rsidRPr="000E4C84" w:rsidRDefault="00011CE5"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Проверочные работы</w:t>
            </w:r>
          </w:p>
        </w:tc>
        <w:tc>
          <w:tcPr>
            <w:tcW w:w="512"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p>
        </w:tc>
        <w:tc>
          <w:tcPr>
            <w:tcW w:w="614" w:type="pct"/>
            <w:tcMar>
              <w:top w:w="50" w:type="dxa"/>
              <w:left w:w="100" w:type="dxa"/>
            </w:tcMar>
          </w:tcPr>
          <w:p w:rsidR="00EB78D6" w:rsidRPr="000E4C84" w:rsidRDefault="00011CE5"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2</w:t>
            </w:r>
          </w:p>
        </w:tc>
        <w:tc>
          <w:tcPr>
            <w:tcW w:w="638"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p>
        </w:tc>
        <w:tc>
          <w:tcPr>
            <w:tcW w:w="943"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3">
              <w:r w:rsidRPr="000E4C84">
                <w:rPr>
                  <w:rFonts w:ascii="Times New Roman" w:hAnsi="Times New Roman" w:cs="Times New Roman"/>
                  <w:u w:val="single"/>
                </w:rPr>
                <w:t>https://m.edsoo.ru/7f413e80</w:t>
              </w:r>
            </w:hyperlink>
          </w:p>
        </w:tc>
      </w:tr>
      <w:tr w:rsidR="00EB78D6" w:rsidRPr="000E4C84" w:rsidTr="005B0319">
        <w:trPr>
          <w:trHeight w:val="144"/>
          <w:tblCellSpacing w:w="20" w:type="nil"/>
        </w:trPr>
        <w:tc>
          <w:tcPr>
            <w:tcW w:w="2293" w:type="pct"/>
            <w:gridSpan w:val="2"/>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ОБЩЕЕ КОЛИЧЕСТВО ЧАСОВ ПО ПРОГРАММЕ</w:t>
            </w:r>
          </w:p>
        </w:tc>
        <w:tc>
          <w:tcPr>
            <w:tcW w:w="512" w:type="pct"/>
            <w:tcMar>
              <w:top w:w="50" w:type="dxa"/>
              <w:left w:w="100" w:type="dxa"/>
            </w:tcMar>
          </w:tcPr>
          <w:p w:rsidR="00EB78D6" w:rsidRPr="000E4C84" w:rsidRDefault="00EB78D6" w:rsidP="00EB78D6">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102 </w:t>
            </w:r>
          </w:p>
        </w:tc>
        <w:tc>
          <w:tcPr>
            <w:tcW w:w="614" w:type="pct"/>
            <w:tcMar>
              <w:top w:w="50" w:type="dxa"/>
              <w:left w:w="100" w:type="dxa"/>
            </w:tcMar>
          </w:tcPr>
          <w:p w:rsidR="00EB78D6" w:rsidRPr="000E4C84" w:rsidRDefault="00EB78D6"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r w:rsidR="000E4C84">
              <w:rPr>
                <w:rFonts w:ascii="Times New Roman" w:hAnsi="Times New Roman" w:cs="Times New Roman"/>
              </w:rPr>
              <w:t>4/2</w:t>
            </w:r>
          </w:p>
        </w:tc>
        <w:tc>
          <w:tcPr>
            <w:tcW w:w="638" w:type="pct"/>
            <w:tcMar>
              <w:top w:w="50" w:type="dxa"/>
              <w:left w:w="100" w:type="dxa"/>
            </w:tcMar>
          </w:tcPr>
          <w:p w:rsidR="00EB78D6" w:rsidRPr="000E4C84" w:rsidRDefault="00EB78D6"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r w:rsidR="000E4C84">
              <w:rPr>
                <w:rFonts w:ascii="Times New Roman" w:hAnsi="Times New Roman" w:cs="Times New Roman"/>
              </w:rPr>
              <w:t>15</w:t>
            </w:r>
          </w:p>
        </w:tc>
        <w:tc>
          <w:tcPr>
            <w:tcW w:w="943" w:type="pct"/>
            <w:tcMar>
              <w:top w:w="50" w:type="dxa"/>
              <w:left w:w="100" w:type="dxa"/>
            </w:tcMar>
          </w:tcPr>
          <w:p w:rsidR="00EB78D6" w:rsidRPr="000E4C84" w:rsidRDefault="00EB78D6" w:rsidP="00EB78D6">
            <w:pPr>
              <w:spacing w:after="0" w:line="216" w:lineRule="auto"/>
              <w:contextualSpacing/>
              <w:rPr>
                <w:rFonts w:ascii="Times New Roman" w:hAnsi="Times New Roman" w:cs="Times New Roman"/>
              </w:rPr>
            </w:pPr>
          </w:p>
        </w:tc>
      </w:tr>
    </w:tbl>
    <w:p w:rsidR="00EB78D6" w:rsidRPr="000E4C84" w:rsidRDefault="00EB78D6" w:rsidP="00EB78D6">
      <w:pPr>
        <w:rPr>
          <w:rFonts w:ascii="Times New Roman" w:hAnsi="Times New Roman" w:cs="Times New Roman"/>
        </w:rPr>
        <w:sectPr w:rsidR="00EB78D6" w:rsidRPr="000E4C84" w:rsidSect="00EB78D6">
          <w:type w:val="continuous"/>
          <w:pgSz w:w="16383" w:h="11906" w:orient="landscape"/>
          <w:pgMar w:top="1134" w:right="850" w:bottom="1134" w:left="1701" w:header="720" w:footer="720" w:gutter="0"/>
          <w:cols w:space="720"/>
        </w:sectPr>
      </w:pPr>
    </w:p>
    <w:p w:rsidR="00A26908" w:rsidRPr="000E4C84" w:rsidRDefault="00A26908" w:rsidP="001B7DDE">
      <w:pPr>
        <w:spacing w:after="0" w:line="216" w:lineRule="auto"/>
        <w:ind w:left="120"/>
        <w:contextualSpacing/>
        <w:rPr>
          <w:rFonts w:ascii="Times New Roman" w:hAnsi="Times New Roman" w:cs="Times New Roman"/>
        </w:rPr>
        <w:sectPr w:rsidR="00A26908" w:rsidRPr="000E4C84" w:rsidSect="001B7DDE">
          <w:type w:val="continuous"/>
          <w:pgSz w:w="16383" w:h="11906" w:orient="landscape"/>
          <w:pgMar w:top="284" w:right="284" w:bottom="284" w:left="284" w:header="720" w:footer="720" w:gutter="0"/>
          <w:cols w:space="720"/>
          <w:docGrid w:linePitch="299"/>
        </w:sectPr>
      </w:pPr>
    </w:p>
    <w:p w:rsidR="000E4C84" w:rsidRPr="000E4C84" w:rsidRDefault="000E4C84" w:rsidP="000E4C84">
      <w:pPr>
        <w:spacing w:after="120"/>
        <w:rPr>
          <w:rFonts w:ascii="Times New Roman" w:hAnsi="Times New Roman" w:cs="Times New Roman"/>
          <w:b/>
          <w:sz w:val="24"/>
          <w:szCs w:val="24"/>
          <w:u w:val="single"/>
        </w:rPr>
      </w:pPr>
      <w:r w:rsidRPr="000E4C84">
        <w:rPr>
          <w:rFonts w:ascii="Times New Roman" w:hAnsi="Times New Roman" w:cs="Times New Roman"/>
          <w:b/>
          <w:sz w:val="24"/>
          <w:szCs w:val="24"/>
          <w:u w:val="single"/>
        </w:rPr>
        <w:lastRenderedPageBreak/>
        <w:t>Контрольных работ всего-2, из них:</w:t>
      </w:r>
    </w:p>
    <w:p w:rsidR="000E4C84" w:rsidRPr="000E4C84" w:rsidRDefault="000E4C84" w:rsidP="000E4C84">
      <w:pPr>
        <w:spacing w:after="120"/>
        <w:rPr>
          <w:rFonts w:ascii="Times New Roman" w:hAnsi="Times New Roman" w:cs="Times New Roman"/>
          <w:i/>
          <w:sz w:val="24"/>
          <w:szCs w:val="24"/>
        </w:rPr>
      </w:pPr>
      <w:r w:rsidRPr="000E4C84">
        <w:rPr>
          <w:rFonts w:ascii="Times New Roman" w:hAnsi="Times New Roman" w:cs="Times New Roman"/>
          <w:b/>
          <w:i/>
          <w:sz w:val="24"/>
          <w:szCs w:val="24"/>
        </w:rPr>
        <w:t xml:space="preserve"> </w:t>
      </w:r>
      <w:r w:rsidRPr="000E4C84">
        <w:rPr>
          <w:rFonts w:ascii="Times New Roman" w:hAnsi="Times New Roman" w:cs="Times New Roman"/>
          <w:i/>
          <w:sz w:val="24"/>
          <w:szCs w:val="24"/>
        </w:rPr>
        <w:t>Входная к/р-1, итоговая к/р-1.</w:t>
      </w:r>
    </w:p>
    <w:p w:rsidR="000E4C84" w:rsidRPr="000E4C84" w:rsidRDefault="000E4C84" w:rsidP="000E4C84">
      <w:pPr>
        <w:spacing w:after="120"/>
        <w:rPr>
          <w:rFonts w:ascii="Times New Roman" w:hAnsi="Times New Roman" w:cs="Times New Roman"/>
          <w:b/>
          <w:sz w:val="24"/>
          <w:szCs w:val="24"/>
        </w:rPr>
      </w:pPr>
      <w:r w:rsidRPr="000E4C84">
        <w:rPr>
          <w:rFonts w:ascii="Times New Roman" w:hAnsi="Times New Roman" w:cs="Times New Roman"/>
          <w:b/>
          <w:sz w:val="24"/>
          <w:szCs w:val="24"/>
        </w:rPr>
        <w:t>Обучающих работ всего-15, из них:</w:t>
      </w:r>
    </w:p>
    <w:p w:rsidR="000E4C84" w:rsidRPr="000E4C84" w:rsidRDefault="000E4C84" w:rsidP="000E4C84">
      <w:pPr>
        <w:spacing w:after="120"/>
        <w:rPr>
          <w:rFonts w:ascii="Times New Roman" w:hAnsi="Times New Roman" w:cs="Times New Roman"/>
          <w:i/>
          <w:sz w:val="24"/>
          <w:szCs w:val="24"/>
        </w:rPr>
      </w:pPr>
      <w:r w:rsidRPr="000E4C84">
        <w:rPr>
          <w:rFonts w:ascii="Times New Roman" w:hAnsi="Times New Roman" w:cs="Times New Roman"/>
          <w:i/>
          <w:sz w:val="24"/>
          <w:szCs w:val="24"/>
        </w:rPr>
        <w:t>обучающих сочинений-3, практикум-2, внеклассное чтение -7 ч.</w:t>
      </w:r>
    </w:p>
    <w:p w:rsidR="000E4C84" w:rsidRPr="000E4C84" w:rsidRDefault="000E4C84" w:rsidP="000E4C84">
      <w:pPr>
        <w:spacing w:after="120"/>
        <w:rPr>
          <w:rFonts w:ascii="Times New Roman" w:hAnsi="Times New Roman" w:cs="Times New Roman"/>
          <w:b/>
          <w:sz w:val="24"/>
          <w:szCs w:val="24"/>
        </w:rPr>
      </w:pPr>
      <w:r w:rsidRPr="000E4C84">
        <w:rPr>
          <w:rFonts w:ascii="Times New Roman" w:hAnsi="Times New Roman" w:cs="Times New Roman"/>
          <w:b/>
          <w:sz w:val="24"/>
          <w:szCs w:val="24"/>
        </w:rPr>
        <w:t>Проверочных работ -</w:t>
      </w:r>
      <w:r w:rsidRPr="000E4C84">
        <w:rPr>
          <w:rFonts w:ascii="Times New Roman" w:hAnsi="Times New Roman" w:cs="Times New Roman"/>
          <w:i/>
          <w:sz w:val="24"/>
          <w:szCs w:val="24"/>
        </w:rPr>
        <w:t>3 часа.</w:t>
      </w:r>
    </w:p>
    <w:p w:rsidR="000E4C84" w:rsidRPr="000E4C84" w:rsidRDefault="000E4C84" w:rsidP="000E4C84">
      <w:pPr>
        <w:rPr>
          <w:rFonts w:ascii="Times New Roman" w:hAnsi="Times New Roman" w:cs="Times New Roman"/>
          <w:sz w:val="24"/>
          <w:szCs w:val="24"/>
        </w:rPr>
      </w:pPr>
      <w:r w:rsidRPr="000E4C84">
        <w:rPr>
          <w:rFonts w:ascii="Times New Roman" w:hAnsi="Times New Roman" w:cs="Times New Roman"/>
          <w:b/>
          <w:sz w:val="24"/>
          <w:szCs w:val="24"/>
        </w:rPr>
        <w:t>Региональный компонент-7, профминимум-2 часа.</w:t>
      </w: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DF3BFD" w:rsidRDefault="00DF3BFD" w:rsidP="000E4C84">
      <w:pPr>
        <w:tabs>
          <w:tab w:val="left" w:pos="6345"/>
        </w:tabs>
        <w:spacing w:after="0" w:line="216" w:lineRule="auto"/>
        <w:contextualSpacing/>
        <w:rPr>
          <w:rFonts w:ascii="Times New Roman" w:hAnsi="Times New Roman" w:cs="Times New Roman"/>
          <w:b/>
        </w:rPr>
      </w:pPr>
    </w:p>
    <w:p w:rsidR="000E4C84" w:rsidRDefault="000E4C84" w:rsidP="000E4C84">
      <w:pPr>
        <w:tabs>
          <w:tab w:val="left" w:pos="6345"/>
        </w:tabs>
        <w:spacing w:after="0" w:line="216" w:lineRule="auto"/>
        <w:contextualSpacing/>
        <w:rPr>
          <w:rFonts w:ascii="Times New Roman" w:hAnsi="Times New Roman" w:cs="Times New Roman"/>
          <w:b/>
        </w:rPr>
      </w:pPr>
    </w:p>
    <w:p w:rsidR="000E4C84" w:rsidRDefault="000E4C84" w:rsidP="000E4C84">
      <w:pPr>
        <w:tabs>
          <w:tab w:val="left" w:pos="6345"/>
        </w:tabs>
        <w:spacing w:after="0" w:line="216" w:lineRule="auto"/>
        <w:contextualSpacing/>
        <w:rPr>
          <w:rFonts w:ascii="Times New Roman" w:hAnsi="Times New Roman" w:cs="Times New Roman"/>
          <w:b/>
        </w:rPr>
      </w:pPr>
    </w:p>
    <w:p w:rsidR="000E4C84" w:rsidRPr="000E4C84" w:rsidRDefault="000E4C84" w:rsidP="000E4C84">
      <w:pPr>
        <w:tabs>
          <w:tab w:val="left" w:pos="6345"/>
        </w:tabs>
        <w:spacing w:after="0" w:line="216" w:lineRule="auto"/>
        <w:contextualSpacing/>
        <w:rPr>
          <w:rFonts w:ascii="Times New Roman" w:hAnsi="Times New Roman" w:cs="Times New Roman"/>
          <w:b/>
        </w:rPr>
      </w:pPr>
    </w:p>
    <w:p w:rsidR="00EB78D6" w:rsidRPr="00A85A36" w:rsidRDefault="00EB78D6" w:rsidP="00EB78D6">
      <w:pPr>
        <w:spacing w:after="0" w:line="216" w:lineRule="auto"/>
        <w:ind w:left="120"/>
        <w:contextualSpacing/>
        <w:jc w:val="center"/>
        <w:rPr>
          <w:rFonts w:ascii="Times New Roman" w:hAnsi="Times New Roman" w:cs="Times New Roman"/>
        </w:rPr>
      </w:pPr>
      <w:r w:rsidRPr="00A85A36">
        <w:rPr>
          <w:rFonts w:ascii="Times New Roman" w:hAnsi="Times New Roman" w:cs="Times New Roman"/>
          <w:b/>
        </w:rPr>
        <w:lastRenderedPageBreak/>
        <w:t>ПОУРОЧНОЕ ПЛАНИРОВАНИЕ</w:t>
      </w:r>
    </w:p>
    <w:p w:rsidR="00EB78D6" w:rsidRPr="000E4C84" w:rsidRDefault="00EB78D6" w:rsidP="00EB78D6">
      <w:pPr>
        <w:spacing w:after="0" w:line="216" w:lineRule="auto"/>
        <w:ind w:left="120"/>
        <w:contextualSpacing/>
        <w:jc w:val="center"/>
        <w:rPr>
          <w:rFonts w:ascii="Times New Roman" w:hAnsi="Times New Roman" w:cs="Times New Roman"/>
        </w:rPr>
      </w:pPr>
      <w:r w:rsidRPr="000E4C84">
        <w:rPr>
          <w:rFonts w:ascii="Times New Roman" w:hAnsi="Times New Roman" w:cs="Times New Roman"/>
          <w:b/>
        </w:rPr>
        <w:t>5 КЛАСС</w:t>
      </w:r>
    </w:p>
    <w:tbl>
      <w:tblPr>
        <w:tblW w:w="5372" w:type="pct"/>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025"/>
        <w:gridCol w:w="895"/>
        <w:gridCol w:w="1716"/>
        <w:gridCol w:w="1725"/>
        <w:gridCol w:w="894"/>
        <w:gridCol w:w="6"/>
        <w:gridCol w:w="91"/>
        <w:gridCol w:w="736"/>
        <w:gridCol w:w="718"/>
        <w:gridCol w:w="7"/>
        <w:gridCol w:w="20"/>
        <w:gridCol w:w="34"/>
        <w:gridCol w:w="24"/>
        <w:gridCol w:w="12"/>
        <w:gridCol w:w="663"/>
        <w:gridCol w:w="2861"/>
      </w:tblGrid>
      <w:tr w:rsidR="00700684" w:rsidRPr="000E4C84" w:rsidTr="00700684">
        <w:trPr>
          <w:trHeight w:val="144"/>
          <w:tblCellSpacing w:w="20" w:type="nil"/>
        </w:trPr>
        <w:tc>
          <w:tcPr>
            <w:tcW w:w="218" w:type="pct"/>
            <w:vMerge w:val="restar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 п/п </w:t>
            </w:r>
          </w:p>
          <w:p w:rsidR="00700684" w:rsidRPr="000E4C84" w:rsidRDefault="00700684" w:rsidP="0022626D">
            <w:pPr>
              <w:spacing w:after="0" w:line="216" w:lineRule="auto"/>
              <w:ind w:left="135"/>
              <w:contextualSpacing/>
              <w:rPr>
                <w:rFonts w:ascii="Times New Roman" w:hAnsi="Times New Roman" w:cs="Times New Roman"/>
              </w:rPr>
            </w:pPr>
          </w:p>
        </w:tc>
        <w:tc>
          <w:tcPr>
            <w:tcW w:w="1340" w:type="pct"/>
            <w:vMerge w:val="restar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Тема урока </w:t>
            </w:r>
          </w:p>
          <w:p w:rsidR="00700684" w:rsidRPr="000E4C84" w:rsidRDefault="00700684" w:rsidP="0022626D">
            <w:pPr>
              <w:spacing w:after="0" w:line="216" w:lineRule="auto"/>
              <w:ind w:left="135"/>
              <w:contextualSpacing/>
              <w:rPr>
                <w:rFonts w:ascii="Times New Roman" w:hAnsi="Times New Roman" w:cs="Times New Roman"/>
              </w:rPr>
            </w:pPr>
          </w:p>
        </w:tc>
        <w:tc>
          <w:tcPr>
            <w:tcW w:w="1454" w:type="pct"/>
            <w:gridSpan w:val="3"/>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b/>
              </w:rPr>
              <w:t>Количество часов</w:t>
            </w:r>
          </w:p>
        </w:tc>
        <w:tc>
          <w:tcPr>
            <w:tcW w:w="515" w:type="pct"/>
            <w:gridSpan w:val="4"/>
            <w:vMerge w:val="restar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Дата изучения 5А </w:t>
            </w:r>
          </w:p>
        </w:tc>
        <w:tc>
          <w:tcPr>
            <w:tcW w:w="525" w:type="pct"/>
            <w:gridSpan w:val="7"/>
            <w:vMerge w:val="restart"/>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Дата изучения 5Б</w:t>
            </w:r>
          </w:p>
        </w:tc>
        <w:tc>
          <w:tcPr>
            <w:tcW w:w="948" w:type="pct"/>
            <w:vMerge w:val="restar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Электронные цифровые образовательные ресурсы </w:t>
            </w:r>
          </w:p>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450"/>
          <w:tblCellSpacing w:w="20" w:type="nil"/>
        </w:trPr>
        <w:tc>
          <w:tcPr>
            <w:tcW w:w="218" w:type="pct"/>
            <w:vMerge/>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p>
        </w:tc>
        <w:tc>
          <w:tcPr>
            <w:tcW w:w="1340" w:type="pct"/>
            <w:vMerge/>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p>
        </w:tc>
        <w:tc>
          <w:tcPr>
            <w:tcW w:w="297" w:type="pct"/>
            <w:vMerge w:val="restar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Всего </w:t>
            </w:r>
          </w:p>
          <w:p w:rsidR="00700684" w:rsidRPr="000E4C84" w:rsidRDefault="00700684" w:rsidP="0022626D">
            <w:pPr>
              <w:spacing w:after="0" w:line="216" w:lineRule="auto"/>
              <w:ind w:left="135"/>
              <w:contextualSpacing/>
              <w:rPr>
                <w:rFonts w:ascii="Times New Roman" w:hAnsi="Times New Roman" w:cs="Times New Roman"/>
              </w:rPr>
            </w:pPr>
          </w:p>
        </w:tc>
        <w:tc>
          <w:tcPr>
            <w:tcW w:w="569" w:type="pct"/>
            <w:vMerge w:val="restar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 xml:space="preserve">Контрольные работы </w:t>
            </w:r>
          </w:p>
          <w:p w:rsidR="00700684" w:rsidRPr="000E4C84" w:rsidRDefault="00700684" w:rsidP="0022626D">
            <w:pPr>
              <w:spacing w:after="0" w:line="216" w:lineRule="auto"/>
              <w:ind w:left="135"/>
              <w:contextualSpacing/>
              <w:rPr>
                <w:rFonts w:ascii="Times New Roman" w:hAnsi="Times New Roman" w:cs="Times New Roman"/>
              </w:rPr>
            </w:pPr>
          </w:p>
        </w:tc>
        <w:tc>
          <w:tcPr>
            <w:tcW w:w="589" w:type="pct"/>
            <w:vMerge w:val="restar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Развитие речи</w:t>
            </w:r>
          </w:p>
          <w:p w:rsidR="00700684" w:rsidRPr="000E4C84" w:rsidRDefault="00700684" w:rsidP="0022626D">
            <w:pPr>
              <w:spacing w:after="0" w:line="216" w:lineRule="auto"/>
              <w:ind w:left="135"/>
              <w:contextualSpacing/>
              <w:rPr>
                <w:rFonts w:ascii="Times New Roman" w:hAnsi="Times New Roman" w:cs="Times New Roman"/>
              </w:rPr>
            </w:pPr>
          </w:p>
        </w:tc>
        <w:tc>
          <w:tcPr>
            <w:tcW w:w="515" w:type="pct"/>
            <w:gridSpan w:val="4"/>
            <w:vMerge/>
            <w:tcBorders>
              <w:top w:val="nil"/>
              <w:bottom w:val="single" w:sz="4" w:space="0" w:color="auto"/>
            </w:tcBorders>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p>
        </w:tc>
        <w:tc>
          <w:tcPr>
            <w:tcW w:w="525" w:type="pct"/>
            <w:gridSpan w:val="7"/>
            <w:vMerge/>
            <w:tcBorders>
              <w:bottom w:val="single" w:sz="4" w:space="0" w:color="auto"/>
            </w:tcBorders>
          </w:tcPr>
          <w:p w:rsidR="00700684" w:rsidRPr="000E4C84" w:rsidRDefault="00700684" w:rsidP="0022626D">
            <w:pPr>
              <w:spacing w:after="0" w:line="216" w:lineRule="auto"/>
              <w:contextualSpacing/>
              <w:rPr>
                <w:rFonts w:ascii="Times New Roman" w:hAnsi="Times New Roman" w:cs="Times New Roman"/>
              </w:rPr>
            </w:pPr>
          </w:p>
        </w:tc>
        <w:tc>
          <w:tcPr>
            <w:tcW w:w="948" w:type="pct"/>
            <w:vMerge/>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p>
        </w:tc>
      </w:tr>
      <w:tr w:rsidR="00700684" w:rsidRPr="000E4C84" w:rsidTr="00700684">
        <w:trPr>
          <w:trHeight w:val="270"/>
          <w:tblCellSpacing w:w="20" w:type="nil"/>
        </w:trPr>
        <w:tc>
          <w:tcPr>
            <w:tcW w:w="218" w:type="pct"/>
            <w:vMerge/>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p>
        </w:tc>
        <w:tc>
          <w:tcPr>
            <w:tcW w:w="1340" w:type="pct"/>
            <w:vMerge/>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p>
        </w:tc>
        <w:tc>
          <w:tcPr>
            <w:tcW w:w="297" w:type="pct"/>
            <w:vMerge/>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69" w:type="pct"/>
            <w:vMerge/>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89" w:type="pct"/>
            <w:vMerge/>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29" w:type="pct"/>
            <w:tcBorders>
              <w:top w:val="single" w:sz="4" w:space="0" w:color="auto"/>
              <w:right w:val="single" w:sz="4" w:space="0" w:color="auto"/>
            </w:tcBorders>
            <w:tcMar>
              <w:top w:w="50" w:type="dxa"/>
              <w:left w:w="100" w:type="dxa"/>
            </w:tcMar>
          </w:tcPr>
          <w:p w:rsidR="00700684" w:rsidRPr="00700684" w:rsidRDefault="00700684" w:rsidP="0022626D">
            <w:pPr>
              <w:spacing w:after="0" w:line="216" w:lineRule="auto"/>
              <w:contextualSpacing/>
              <w:rPr>
                <w:rFonts w:ascii="Times New Roman" w:hAnsi="Times New Roman" w:cs="Times New Roman"/>
              </w:rPr>
            </w:pPr>
            <w:r>
              <w:rPr>
                <w:rFonts w:ascii="Times New Roman" w:hAnsi="Times New Roman" w:cs="Times New Roman"/>
              </w:rPr>
              <w:t>план</w:t>
            </w:r>
          </w:p>
        </w:tc>
        <w:tc>
          <w:tcPr>
            <w:tcW w:w="286" w:type="pct"/>
            <w:gridSpan w:val="3"/>
            <w:tcBorders>
              <w:top w:val="single" w:sz="4" w:space="0" w:color="auto"/>
              <w:left w:val="single" w:sz="4" w:space="0" w:color="auto"/>
            </w:tcBorders>
          </w:tcPr>
          <w:p w:rsidR="00700684" w:rsidRPr="00700684" w:rsidRDefault="00700684" w:rsidP="0022626D">
            <w:pPr>
              <w:spacing w:after="0" w:line="216" w:lineRule="auto"/>
              <w:contextualSpacing/>
              <w:rPr>
                <w:rFonts w:ascii="Times New Roman" w:hAnsi="Times New Roman" w:cs="Times New Roman"/>
              </w:rPr>
            </w:pPr>
            <w:r>
              <w:rPr>
                <w:rFonts w:ascii="Times New Roman" w:hAnsi="Times New Roman" w:cs="Times New Roman"/>
              </w:rPr>
              <w:t>факт</w:t>
            </w:r>
          </w:p>
        </w:tc>
        <w:tc>
          <w:tcPr>
            <w:tcW w:w="246" w:type="pct"/>
            <w:gridSpan w:val="2"/>
            <w:tcBorders>
              <w:top w:val="single" w:sz="4" w:space="0" w:color="auto"/>
              <w:right w:val="single" w:sz="4" w:space="0" w:color="auto"/>
            </w:tcBorders>
          </w:tcPr>
          <w:p w:rsidR="00700684" w:rsidRPr="00700684" w:rsidRDefault="00700684" w:rsidP="00D76DB5">
            <w:pPr>
              <w:spacing w:after="0" w:line="216" w:lineRule="auto"/>
              <w:contextualSpacing/>
              <w:rPr>
                <w:rFonts w:ascii="Times New Roman" w:hAnsi="Times New Roman" w:cs="Times New Roman"/>
              </w:rPr>
            </w:pPr>
            <w:r>
              <w:rPr>
                <w:rFonts w:ascii="Times New Roman" w:hAnsi="Times New Roman" w:cs="Times New Roman"/>
              </w:rPr>
              <w:t>план</w:t>
            </w:r>
          </w:p>
        </w:tc>
        <w:tc>
          <w:tcPr>
            <w:tcW w:w="279" w:type="pct"/>
            <w:gridSpan w:val="5"/>
            <w:tcBorders>
              <w:top w:val="single" w:sz="4" w:space="0" w:color="auto"/>
              <w:left w:val="single" w:sz="4" w:space="0" w:color="auto"/>
            </w:tcBorders>
          </w:tcPr>
          <w:p w:rsidR="00700684" w:rsidRPr="00700684" w:rsidRDefault="00700684" w:rsidP="00D76DB5">
            <w:pPr>
              <w:spacing w:after="0" w:line="216" w:lineRule="auto"/>
              <w:contextualSpacing/>
              <w:rPr>
                <w:rFonts w:ascii="Times New Roman" w:hAnsi="Times New Roman" w:cs="Times New Roman"/>
              </w:rPr>
            </w:pPr>
            <w:r>
              <w:rPr>
                <w:rFonts w:ascii="Times New Roman" w:hAnsi="Times New Roman" w:cs="Times New Roman"/>
              </w:rPr>
              <w:t>факт</w:t>
            </w:r>
          </w:p>
        </w:tc>
        <w:tc>
          <w:tcPr>
            <w:tcW w:w="948" w:type="pct"/>
            <w:vMerge/>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b/>
              </w:rPr>
            </w:pPr>
            <w:r w:rsidRPr="000E4C84">
              <w:rPr>
                <w:rFonts w:ascii="Times New Roman" w:hAnsi="Times New Roman" w:cs="Times New Roman"/>
                <w:b/>
              </w:rPr>
              <w:t>Р.1</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Мифология 6ч</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29" w:type="pct"/>
            <w:tcBorders>
              <w:right w:val="single" w:sz="4" w:space="0" w:color="auto"/>
            </w:tcBorders>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1</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Книга в жизни человека.</w:t>
            </w:r>
          </w:p>
          <w:p w:rsidR="00700684" w:rsidRPr="000E4C84" w:rsidRDefault="00700684" w:rsidP="0085292C">
            <w:pPr>
              <w:spacing w:after="0" w:line="216" w:lineRule="auto"/>
              <w:contextualSpacing/>
              <w:rPr>
                <w:rFonts w:ascii="Times New Roman" w:hAnsi="Times New Roman" w:cs="Times New Roman"/>
                <w:i/>
                <w:u w:val="single"/>
              </w:rPr>
            </w:pPr>
            <w:r w:rsidRPr="000E4C84">
              <w:rPr>
                <w:rFonts w:ascii="Times New Roman" w:hAnsi="Times New Roman" w:cs="Times New Roman"/>
                <w:b/>
                <w:i/>
                <w:u w:val="single"/>
              </w:rPr>
              <w:t>Реализация проф.минимума 1</w:t>
            </w:r>
            <w:r w:rsidRPr="000E4C84">
              <w:rPr>
                <w:rFonts w:ascii="Times New Roman" w:hAnsi="Times New Roman" w:cs="Times New Roman"/>
                <w:i/>
                <w:u w:val="single"/>
              </w:rPr>
              <w:t>.«Профессии, связанные с созданием книги»</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D66152">
            <w:pPr>
              <w:spacing w:after="0" w:line="216" w:lineRule="auto"/>
              <w:contextualSpacing/>
              <w:rPr>
                <w:rFonts w:ascii="Times New Roman" w:hAnsi="Times New Roman" w:cs="Times New Roman"/>
                <w:b/>
              </w:rPr>
            </w:pPr>
            <w:r w:rsidRPr="000E4C84">
              <w:rPr>
                <w:rFonts w:ascii="Times New Roman" w:hAnsi="Times New Roman" w:cs="Times New Roman"/>
                <w:b/>
              </w:rPr>
              <w:t>Практикум № 1</w:t>
            </w: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02.09.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4">
              <w:r w:rsidRPr="000E4C84">
                <w:rPr>
                  <w:rFonts w:ascii="Times New Roman" w:hAnsi="Times New Roman" w:cs="Times New Roman"/>
                  <w:u w:val="single"/>
                </w:rPr>
                <w:t>https://m.edsoo.ru/8a19572a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2</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Легенды и мифы Древней Греции. Понятие о мифе</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04.09.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5">
              <w:r w:rsidRPr="000E4C84">
                <w:rPr>
                  <w:rFonts w:ascii="Times New Roman" w:hAnsi="Times New Roman" w:cs="Times New Roman"/>
                  <w:u w:val="single"/>
                </w:rPr>
                <w:t>https://m.edsoo.ru/8a195838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3</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Подвиги Геракла: «Скотный двор царя Авгия»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contextualSpacing/>
              <w:jc w:val="center"/>
              <w:rPr>
                <w:rFonts w:ascii="Times New Roman" w:hAnsi="Times New Roman" w:cs="Times New Roman"/>
              </w:rPr>
            </w:pPr>
            <w:r>
              <w:rPr>
                <w:rFonts w:ascii="Times New Roman" w:hAnsi="Times New Roman" w:cs="Times New Roman"/>
              </w:rPr>
              <w:t>06.09.</w:t>
            </w:r>
          </w:p>
        </w:tc>
        <w:tc>
          <w:tcPr>
            <w:tcW w:w="286" w:type="pct"/>
            <w:gridSpan w:val="3"/>
            <w:tcBorders>
              <w:left w:val="single" w:sz="4" w:space="0" w:color="auto"/>
            </w:tcBorders>
          </w:tcPr>
          <w:p w:rsidR="00700684" w:rsidRPr="000E4C84" w:rsidRDefault="00700684" w:rsidP="00D7412B">
            <w:pPr>
              <w:spacing w:after="0" w:line="216" w:lineRule="auto"/>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6">
              <w:r w:rsidRPr="000E4C84">
                <w:rPr>
                  <w:rFonts w:ascii="Times New Roman" w:hAnsi="Times New Roman" w:cs="Times New Roman"/>
                  <w:u w:val="single"/>
                </w:rPr>
                <w:t>https://m.edsoo.ru/8a195946</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4</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«Яблоки Гесперид» и другие подвиги Геракла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09.09.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7">
              <w:r w:rsidRPr="000E4C84">
                <w:rPr>
                  <w:rFonts w:ascii="Times New Roman" w:hAnsi="Times New Roman" w:cs="Times New Roman"/>
                  <w:u w:val="single"/>
                </w:rPr>
                <w:t>https://m.edsoo.ru/8a195a5e</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5</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Внеклассное чтение</w:t>
            </w:r>
            <w:r w:rsidRPr="000E4C84">
              <w:rPr>
                <w:rFonts w:ascii="Times New Roman" w:hAnsi="Times New Roman" w:cs="Times New Roman"/>
              </w:rPr>
              <w:t xml:space="preserve"> 1Мифы народов России и мира. Переложение мифов разными авторами. Геродот. «Легенда об Арионе»</w:t>
            </w:r>
          </w:p>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Подготовка к входной к.р.</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Вн. чт. 1</w:t>
            </w: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11.09.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8">
              <w:r w:rsidRPr="000E4C84">
                <w:rPr>
                  <w:rFonts w:ascii="Times New Roman" w:hAnsi="Times New Roman" w:cs="Times New Roman"/>
                  <w:u w:val="single"/>
                </w:rPr>
                <w:t>https://m.edsoo.ru/8a195c02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6</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i/>
              </w:rPr>
            </w:pPr>
            <w:r w:rsidRPr="000E4C84">
              <w:rPr>
                <w:rFonts w:ascii="Times New Roman" w:hAnsi="Times New Roman" w:cs="Times New Roman"/>
                <w:b/>
                <w:i/>
              </w:rPr>
              <w:t>Контрольная работа №1 по теме «Входная контрольная работа»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К/р.№ 1</w:t>
            </w:r>
          </w:p>
        </w:tc>
        <w:tc>
          <w:tcPr>
            <w:tcW w:w="589" w:type="pct"/>
            <w:tcMar>
              <w:top w:w="50" w:type="dxa"/>
              <w:left w:w="100" w:type="dxa"/>
            </w:tcMar>
          </w:tcPr>
          <w:p w:rsidR="00700684" w:rsidRPr="000E4C84" w:rsidRDefault="00700684" w:rsidP="00D66152">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13.09.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39">
              <w:r w:rsidRPr="000E4C84">
                <w:rPr>
                  <w:rFonts w:ascii="Times New Roman" w:hAnsi="Times New Roman" w:cs="Times New Roman"/>
                  <w:u w:val="single"/>
                </w:rPr>
                <w:t>https://m.edsoo.ru/8a195d1a</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b/>
              </w:rPr>
            </w:pPr>
            <w:r w:rsidRPr="000E4C84">
              <w:rPr>
                <w:rFonts w:ascii="Times New Roman" w:hAnsi="Times New Roman" w:cs="Times New Roman"/>
                <w:b/>
              </w:rPr>
              <w:t>Р.2</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Фольклор 8ч</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29" w:type="pct"/>
            <w:tcBorders>
              <w:right w:val="single" w:sz="4" w:space="0" w:color="auto"/>
            </w:tcBorders>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7</w:t>
            </w:r>
          </w:p>
        </w:tc>
        <w:tc>
          <w:tcPr>
            <w:tcW w:w="1340"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Фольклор. Малые жанры: пословицы, поговорки, загадки</w:t>
            </w:r>
          </w:p>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Колыбельные песни, пестушки, приговорки, скороговорки</w:t>
            </w:r>
          </w:p>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i/>
              </w:rPr>
              <w:t>Р/к 1 «Фольклор жителей СК»</w:t>
            </w:r>
          </w:p>
        </w:tc>
        <w:tc>
          <w:tcPr>
            <w:tcW w:w="297"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1</w:t>
            </w:r>
          </w:p>
        </w:tc>
        <w:tc>
          <w:tcPr>
            <w:tcW w:w="56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58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16.09.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0">
              <w:r w:rsidRPr="000E4C84">
                <w:rPr>
                  <w:rFonts w:ascii="Times New Roman" w:hAnsi="Times New Roman" w:cs="Times New Roman"/>
                  <w:u w:val="single"/>
                </w:rPr>
                <w:t>https://m.edsoo.ru/8a195e28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8</w:t>
            </w:r>
          </w:p>
        </w:tc>
        <w:tc>
          <w:tcPr>
            <w:tcW w:w="1340"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Сказки народов России и народов мира. Сказки о животных, волшебные, бытовые</w:t>
            </w:r>
          </w:p>
        </w:tc>
        <w:tc>
          <w:tcPr>
            <w:tcW w:w="297"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1</w:t>
            </w:r>
          </w:p>
        </w:tc>
        <w:tc>
          <w:tcPr>
            <w:tcW w:w="56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58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18.09.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1">
              <w:r w:rsidRPr="000E4C84">
                <w:rPr>
                  <w:rFonts w:ascii="Times New Roman" w:hAnsi="Times New Roman" w:cs="Times New Roman"/>
                  <w:u w:val="single"/>
                </w:rPr>
                <w:t>https://m.edsoo.ru/8a196062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9</w:t>
            </w:r>
          </w:p>
        </w:tc>
        <w:tc>
          <w:tcPr>
            <w:tcW w:w="1340"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Русские народные сказки. Животные-помощники и чудесные противники в сказке "Царевна-лягушка"</w:t>
            </w:r>
          </w:p>
        </w:tc>
        <w:tc>
          <w:tcPr>
            <w:tcW w:w="297"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1</w:t>
            </w:r>
          </w:p>
        </w:tc>
        <w:tc>
          <w:tcPr>
            <w:tcW w:w="56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58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20.09.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2">
              <w:r w:rsidRPr="000E4C84">
                <w:rPr>
                  <w:rFonts w:ascii="Times New Roman" w:hAnsi="Times New Roman" w:cs="Times New Roman"/>
                  <w:u w:val="single"/>
                </w:rPr>
                <w:t>https://m.edsoo.ru/8a196170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10</w:t>
            </w:r>
          </w:p>
        </w:tc>
        <w:tc>
          <w:tcPr>
            <w:tcW w:w="1340"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Главные герои волшебных сказок Василиса Премудрая и Иван-царевич</w:t>
            </w:r>
          </w:p>
        </w:tc>
        <w:tc>
          <w:tcPr>
            <w:tcW w:w="297"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1</w:t>
            </w:r>
          </w:p>
        </w:tc>
        <w:tc>
          <w:tcPr>
            <w:tcW w:w="56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58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23.09.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3">
              <w:r w:rsidRPr="000E4C84">
                <w:rPr>
                  <w:rFonts w:ascii="Times New Roman" w:hAnsi="Times New Roman" w:cs="Times New Roman"/>
                  <w:u w:val="single"/>
                </w:rPr>
                <w:t>https://m.edsoo.ru/8a19629c</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11</w:t>
            </w:r>
          </w:p>
        </w:tc>
        <w:tc>
          <w:tcPr>
            <w:tcW w:w="1340"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Поэзия волшебной сказки</w:t>
            </w:r>
          </w:p>
          <w:p w:rsidR="00700684" w:rsidRPr="000E4C84" w:rsidRDefault="00700684" w:rsidP="00F36312">
            <w:pPr>
              <w:spacing w:after="0" w:line="216" w:lineRule="auto"/>
              <w:ind w:left="135"/>
              <w:contextualSpacing/>
              <w:jc w:val="center"/>
              <w:rPr>
                <w:rFonts w:ascii="Times New Roman" w:hAnsi="Times New Roman" w:cs="Times New Roman"/>
                <w:i/>
              </w:rPr>
            </w:pPr>
            <w:r w:rsidRPr="000E4C84">
              <w:rPr>
                <w:rFonts w:ascii="Times New Roman" w:hAnsi="Times New Roman" w:cs="Times New Roman"/>
                <w:i/>
              </w:rPr>
              <w:t>Р/к 2 «Сказки народов СК»</w:t>
            </w:r>
          </w:p>
        </w:tc>
        <w:tc>
          <w:tcPr>
            <w:tcW w:w="297"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1</w:t>
            </w:r>
          </w:p>
        </w:tc>
        <w:tc>
          <w:tcPr>
            <w:tcW w:w="56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58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25.09.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4">
              <w:r w:rsidRPr="000E4C84">
                <w:rPr>
                  <w:rFonts w:ascii="Times New Roman" w:hAnsi="Times New Roman" w:cs="Times New Roman"/>
                  <w:u w:val="single"/>
                </w:rPr>
                <w:t>https://m.edsoo.ru/8a196418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12</w:t>
            </w:r>
          </w:p>
        </w:tc>
        <w:tc>
          <w:tcPr>
            <w:tcW w:w="1340"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 xml:space="preserve">Сказки о животных «Журавль и </w:t>
            </w:r>
            <w:r w:rsidRPr="000E4C84">
              <w:rPr>
                <w:rFonts w:ascii="Times New Roman" w:hAnsi="Times New Roman" w:cs="Times New Roman"/>
              </w:rPr>
              <w:lastRenderedPageBreak/>
              <w:t>цапля».</w:t>
            </w:r>
          </w:p>
        </w:tc>
        <w:tc>
          <w:tcPr>
            <w:tcW w:w="297"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lastRenderedPageBreak/>
              <w:t>1</w:t>
            </w:r>
          </w:p>
        </w:tc>
        <w:tc>
          <w:tcPr>
            <w:tcW w:w="56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58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29" w:type="pct"/>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27.09.</w:t>
            </w:r>
          </w:p>
        </w:tc>
        <w:tc>
          <w:tcPr>
            <w:tcW w:w="286" w:type="pct"/>
            <w:gridSpan w:val="3"/>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46" w:type="pct"/>
            <w:gridSpan w:val="2"/>
            <w:tcBorders>
              <w:righ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279" w:type="pct"/>
            <w:gridSpan w:val="5"/>
            <w:tcBorders>
              <w:left w:val="single" w:sz="4" w:space="0" w:color="auto"/>
            </w:tcBorders>
          </w:tcPr>
          <w:p w:rsidR="00700684" w:rsidRPr="000E4C84" w:rsidRDefault="00700684" w:rsidP="0022626D">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5">
              <w:r w:rsidRPr="000E4C84">
                <w:rPr>
                  <w:rFonts w:ascii="Times New Roman" w:hAnsi="Times New Roman" w:cs="Times New Roman"/>
                  <w:u w:val="single"/>
                </w:rPr>
                <w:t>https://m.edsoo.ru/8a19658a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lastRenderedPageBreak/>
              <w:t>13</w:t>
            </w:r>
          </w:p>
        </w:tc>
        <w:tc>
          <w:tcPr>
            <w:tcW w:w="1340"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 xml:space="preserve">Бытовые сказки «Солдатская шинель». Духовно-нравственный опыт народных сказок. </w:t>
            </w:r>
            <w:r>
              <w:rPr>
                <w:rFonts w:ascii="Times New Roman" w:hAnsi="Times New Roman" w:cs="Times New Roman"/>
              </w:rPr>
              <w:t>2.</w:t>
            </w:r>
            <w:r w:rsidRPr="000E4C84">
              <w:rPr>
                <w:rFonts w:ascii="Times New Roman" w:hAnsi="Times New Roman" w:cs="Times New Roman"/>
                <w:i/>
                <w:u w:val="single"/>
              </w:rPr>
              <w:t>Реализация проф.минимума «Профессии, связанные с литературой»</w:t>
            </w:r>
          </w:p>
        </w:tc>
        <w:tc>
          <w:tcPr>
            <w:tcW w:w="297"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r w:rsidRPr="000E4C84">
              <w:rPr>
                <w:rFonts w:ascii="Times New Roman" w:hAnsi="Times New Roman" w:cs="Times New Roman"/>
              </w:rPr>
              <w:t>1</w:t>
            </w:r>
          </w:p>
        </w:tc>
        <w:tc>
          <w:tcPr>
            <w:tcW w:w="56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589" w:type="pct"/>
            <w:tcMar>
              <w:top w:w="50" w:type="dxa"/>
              <w:left w:w="100" w:type="dxa"/>
            </w:tcMar>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F36312"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30.09.</w:t>
            </w:r>
          </w:p>
        </w:tc>
        <w:tc>
          <w:tcPr>
            <w:tcW w:w="284" w:type="pct"/>
            <w:gridSpan w:val="2"/>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6">
              <w:r w:rsidRPr="000E4C84">
                <w:rPr>
                  <w:rFonts w:ascii="Times New Roman" w:hAnsi="Times New Roman" w:cs="Times New Roman"/>
                  <w:u w:val="single"/>
                </w:rPr>
                <w:t>https://m.edsoo.ru/8a19671a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539D">
            <w:pPr>
              <w:spacing w:after="0" w:line="192" w:lineRule="auto"/>
              <w:contextualSpacing/>
              <w:rPr>
                <w:rFonts w:ascii="Times New Roman" w:hAnsi="Times New Roman" w:cs="Times New Roman"/>
              </w:rPr>
            </w:pPr>
            <w:r w:rsidRPr="000E4C84">
              <w:rPr>
                <w:rFonts w:ascii="Times New Roman" w:hAnsi="Times New Roman" w:cs="Times New Roman"/>
              </w:rPr>
              <w:t>14</w:t>
            </w:r>
          </w:p>
        </w:tc>
        <w:tc>
          <w:tcPr>
            <w:tcW w:w="1340" w:type="pct"/>
            <w:tcMar>
              <w:top w:w="50" w:type="dxa"/>
              <w:left w:w="100" w:type="dxa"/>
            </w:tcMar>
          </w:tcPr>
          <w:p w:rsidR="00700684" w:rsidRPr="000E4C84" w:rsidRDefault="00700684" w:rsidP="00F36312">
            <w:pPr>
              <w:spacing w:after="0" w:line="192" w:lineRule="auto"/>
              <w:ind w:left="135"/>
              <w:contextualSpacing/>
              <w:jc w:val="center"/>
              <w:rPr>
                <w:rFonts w:ascii="Times New Roman" w:hAnsi="Times New Roman" w:cs="Times New Roman"/>
              </w:rPr>
            </w:pPr>
            <w:r w:rsidRPr="000E4C84">
              <w:rPr>
                <w:rFonts w:ascii="Times New Roman" w:hAnsi="Times New Roman" w:cs="Times New Roman"/>
              </w:rPr>
              <w:t>Резервный урок. Роды и жанры литературы и их основные признаки</w:t>
            </w:r>
          </w:p>
        </w:tc>
        <w:tc>
          <w:tcPr>
            <w:tcW w:w="297" w:type="pct"/>
            <w:tcMar>
              <w:top w:w="50" w:type="dxa"/>
              <w:left w:w="100" w:type="dxa"/>
            </w:tcMar>
          </w:tcPr>
          <w:p w:rsidR="00700684" w:rsidRPr="000E4C84" w:rsidRDefault="00700684" w:rsidP="00F36312">
            <w:pPr>
              <w:spacing w:after="0" w:line="192" w:lineRule="auto"/>
              <w:ind w:left="135"/>
              <w:contextualSpacing/>
              <w:jc w:val="center"/>
              <w:rPr>
                <w:rFonts w:ascii="Times New Roman" w:hAnsi="Times New Roman" w:cs="Times New Roman"/>
              </w:rPr>
            </w:pPr>
            <w:r w:rsidRPr="000E4C84">
              <w:rPr>
                <w:rFonts w:ascii="Times New Roman" w:hAnsi="Times New Roman" w:cs="Times New Roman"/>
              </w:rPr>
              <w:t>1</w:t>
            </w:r>
          </w:p>
        </w:tc>
        <w:tc>
          <w:tcPr>
            <w:tcW w:w="569" w:type="pct"/>
            <w:tcMar>
              <w:top w:w="50" w:type="dxa"/>
              <w:left w:w="100" w:type="dxa"/>
            </w:tcMar>
          </w:tcPr>
          <w:p w:rsidR="00700684" w:rsidRPr="000E4C84" w:rsidRDefault="00700684" w:rsidP="00F36312">
            <w:pPr>
              <w:spacing w:after="0" w:line="192" w:lineRule="auto"/>
              <w:ind w:left="135"/>
              <w:contextualSpacing/>
              <w:jc w:val="center"/>
              <w:rPr>
                <w:rFonts w:ascii="Times New Roman" w:hAnsi="Times New Roman" w:cs="Times New Roman"/>
              </w:rPr>
            </w:pPr>
          </w:p>
        </w:tc>
        <w:tc>
          <w:tcPr>
            <w:tcW w:w="589" w:type="pct"/>
            <w:tcMar>
              <w:top w:w="50" w:type="dxa"/>
              <w:left w:w="100" w:type="dxa"/>
            </w:tcMar>
          </w:tcPr>
          <w:p w:rsidR="00700684" w:rsidRPr="000E4C84" w:rsidRDefault="00700684" w:rsidP="00F36312">
            <w:pPr>
              <w:spacing w:after="0" w:line="192" w:lineRule="auto"/>
              <w:ind w:left="135"/>
              <w:contextualSpacing/>
              <w:jc w:val="center"/>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02.10.</w:t>
            </w:r>
          </w:p>
        </w:tc>
        <w:tc>
          <w:tcPr>
            <w:tcW w:w="284" w:type="pct"/>
            <w:gridSpan w:val="2"/>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7">
              <w:r w:rsidRPr="000E4C84">
                <w:rPr>
                  <w:rFonts w:ascii="Times New Roman" w:hAnsi="Times New Roman" w:cs="Times New Roman"/>
                  <w:u w:val="single"/>
                </w:rPr>
                <w:t>https://m.edsoo.ru/8a19685a</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539D">
            <w:pPr>
              <w:spacing w:after="0" w:line="192" w:lineRule="auto"/>
              <w:contextualSpacing/>
              <w:rPr>
                <w:rFonts w:ascii="Times New Roman" w:hAnsi="Times New Roman" w:cs="Times New Roman"/>
                <w:b/>
              </w:rPr>
            </w:pPr>
          </w:p>
          <w:p w:rsidR="00700684" w:rsidRPr="000E4C84" w:rsidRDefault="00700684" w:rsidP="0022539D">
            <w:pPr>
              <w:spacing w:after="0" w:line="192" w:lineRule="auto"/>
              <w:contextualSpacing/>
              <w:rPr>
                <w:rFonts w:ascii="Times New Roman" w:hAnsi="Times New Roman" w:cs="Times New Roman"/>
                <w:b/>
              </w:rPr>
            </w:pPr>
            <w:r w:rsidRPr="000E4C84">
              <w:rPr>
                <w:rFonts w:ascii="Times New Roman" w:hAnsi="Times New Roman" w:cs="Times New Roman"/>
                <w:b/>
              </w:rPr>
              <w:t>Р.3</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b/>
              </w:rPr>
            </w:pPr>
          </w:p>
          <w:p w:rsidR="00700684" w:rsidRPr="000E4C84" w:rsidRDefault="00700684" w:rsidP="0022539D">
            <w:pPr>
              <w:spacing w:after="0" w:line="192" w:lineRule="auto"/>
              <w:ind w:left="135"/>
              <w:contextualSpacing/>
              <w:rPr>
                <w:rFonts w:ascii="Times New Roman" w:hAnsi="Times New Roman" w:cs="Times New Roman"/>
                <w:b/>
              </w:rPr>
            </w:pPr>
            <w:r w:rsidRPr="000E4C84">
              <w:rPr>
                <w:rFonts w:ascii="Times New Roman" w:hAnsi="Times New Roman" w:cs="Times New Roman"/>
                <w:b/>
              </w:rPr>
              <w:t>Литература п.п. 19 века – 15ч</w:t>
            </w:r>
          </w:p>
          <w:p w:rsidR="00700684" w:rsidRPr="000E4C84" w:rsidRDefault="00700684" w:rsidP="0022539D">
            <w:pPr>
              <w:spacing w:after="0" w:line="192" w:lineRule="auto"/>
              <w:ind w:left="135"/>
              <w:contextualSpacing/>
              <w:rPr>
                <w:rFonts w:ascii="Times New Roman" w:hAnsi="Times New Roman" w:cs="Times New Roman"/>
                <w:b/>
              </w:rPr>
            </w:pP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700684" w:rsidP="0085292C">
            <w:pPr>
              <w:spacing w:after="0" w:line="216" w:lineRule="auto"/>
              <w:ind w:left="135"/>
              <w:contextualSpacing/>
              <w:rPr>
                <w:rFonts w:ascii="Times New Roman" w:hAnsi="Times New Roman" w:cs="Times New Roman"/>
              </w:rPr>
            </w:pPr>
          </w:p>
        </w:tc>
        <w:tc>
          <w:tcPr>
            <w:tcW w:w="284" w:type="pct"/>
            <w:gridSpan w:val="2"/>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539D">
            <w:pPr>
              <w:spacing w:after="0" w:line="192" w:lineRule="auto"/>
              <w:contextualSpacing/>
              <w:rPr>
                <w:rFonts w:ascii="Times New Roman" w:hAnsi="Times New Roman" w:cs="Times New Roman"/>
              </w:rPr>
            </w:pPr>
            <w:r w:rsidRPr="000E4C84">
              <w:rPr>
                <w:rFonts w:ascii="Times New Roman" w:hAnsi="Times New Roman" w:cs="Times New Roman"/>
              </w:rPr>
              <w:t>15</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Внеклассное чтение. Жанр басни в мировой литературе. Эзоп, Лафонтен</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b/>
              </w:rPr>
            </w:pPr>
            <w:r w:rsidRPr="000E4C84">
              <w:rPr>
                <w:rFonts w:ascii="Times New Roman" w:hAnsi="Times New Roman" w:cs="Times New Roman"/>
                <w:b/>
              </w:rPr>
              <w:t>Вн. чт. 2</w:t>
            </w: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contextualSpacing/>
              <w:jc w:val="center"/>
              <w:rPr>
                <w:rFonts w:ascii="Times New Roman" w:hAnsi="Times New Roman" w:cs="Times New Roman"/>
              </w:rPr>
            </w:pPr>
            <w:r>
              <w:rPr>
                <w:rFonts w:ascii="Times New Roman" w:hAnsi="Times New Roman" w:cs="Times New Roman"/>
              </w:rPr>
              <w:t>04.10</w:t>
            </w:r>
          </w:p>
        </w:tc>
        <w:tc>
          <w:tcPr>
            <w:tcW w:w="284" w:type="pct"/>
            <w:gridSpan w:val="2"/>
            <w:tcBorders>
              <w:left w:val="single" w:sz="4" w:space="0" w:color="auto"/>
            </w:tcBorders>
          </w:tcPr>
          <w:p w:rsidR="00700684" w:rsidRPr="000E4C84" w:rsidRDefault="00700684" w:rsidP="00F36312">
            <w:pPr>
              <w:spacing w:after="0" w:line="216" w:lineRule="auto"/>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8">
              <w:r w:rsidRPr="000E4C84">
                <w:rPr>
                  <w:rFonts w:ascii="Times New Roman" w:hAnsi="Times New Roman" w:cs="Times New Roman"/>
                  <w:u w:val="single"/>
                </w:rPr>
                <w:t>https://m.edsoo.ru/8a196a9e</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539D">
            <w:pPr>
              <w:spacing w:after="0" w:line="192" w:lineRule="auto"/>
              <w:contextualSpacing/>
              <w:rPr>
                <w:rFonts w:ascii="Times New Roman" w:hAnsi="Times New Roman" w:cs="Times New Roman"/>
              </w:rPr>
            </w:pPr>
            <w:r w:rsidRPr="000E4C84">
              <w:rPr>
                <w:rFonts w:ascii="Times New Roman" w:hAnsi="Times New Roman" w:cs="Times New Roman"/>
              </w:rPr>
              <w:t>16</w:t>
            </w:r>
          </w:p>
        </w:tc>
        <w:tc>
          <w:tcPr>
            <w:tcW w:w="1340" w:type="pct"/>
            <w:tcMar>
              <w:top w:w="50" w:type="dxa"/>
              <w:left w:w="100" w:type="dxa"/>
            </w:tcMar>
          </w:tcPr>
          <w:p w:rsidR="00700684" w:rsidRPr="000E4C84" w:rsidRDefault="00700684" w:rsidP="00D66152">
            <w:pPr>
              <w:spacing w:after="0" w:line="192" w:lineRule="auto"/>
              <w:ind w:left="135"/>
              <w:contextualSpacing/>
              <w:rPr>
                <w:rFonts w:ascii="Times New Roman" w:hAnsi="Times New Roman" w:cs="Times New Roman"/>
              </w:rPr>
            </w:pPr>
            <w:r w:rsidRPr="000E4C84">
              <w:rPr>
                <w:rFonts w:ascii="Times New Roman" w:hAnsi="Times New Roman" w:cs="Times New Roman"/>
              </w:rPr>
              <w:t>Внеклассное чтение. Русские баснописцы XVIII века. А. П. Сумароков «Кукушка». И. И. Дмитриев «Муха».</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b/>
              </w:rPr>
            </w:pPr>
            <w:r w:rsidRPr="000E4C84">
              <w:rPr>
                <w:rFonts w:ascii="Times New Roman" w:hAnsi="Times New Roman" w:cs="Times New Roman"/>
                <w:b/>
              </w:rPr>
              <w:t>Вн. чт. 3</w:t>
            </w: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07.10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49">
              <w:r w:rsidRPr="000E4C84">
                <w:rPr>
                  <w:rFonts w:ascii="Times New Roman" w:hAnsi="Times New Roman" w:cs="Times New Roman"/>
                  <w:u w:val="single"/>
                </w:rPr>
                <w:t>https://m.edsoo.ru/8a196bfc</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539D">
            <w:pPr>
              <w:spacing w:after="0" w:line="192" w:lineRule="auto"/>
              <w:contextualSpacing/>
              <w:rPr>
                <w:rFonts w:ascii="Times New Roman" w:hAnsi="Times New Roman" w:cs="Times New Roman"/>
              </w:rPr>
            </w:pPr>
            <w:r w:rsidRPr="000E4C84">
              <w:rPr>
                <w:rFonts w:ascii="Times New Roman" w:hAnsi="Times New Roman" w:cs="Times New Roman"/>
              </w:rPr>
              <w:t>17</w:t>
            </w:r>
          </w:p>
        </w:tc>
        <w:tc>
          <w:tcPr>
            <w:tcW w:w="1340" w:type="pct"/>
            <w:tcMar>
              <w:top w:w="50" w:type="dxa"/>
              <w:left w:w="100" w:type="dxa"/>
            </w:tcMar>
          </w:tcPr>
          <w:p w:rsidR="00700684" w:rsidRPr="000E4C84" w:rsidRDefault="00700684" w:rsidP="00D66152">
            <w:pPr>
              <w:spacing w:after="0" w:line="192" w:lineRule="auto"/>
              <w:ind w:left="135"/>
              <w:contextualSpacing/>
              <w:rPr>
                <w:rFonts w:ascii="Times New Roman" w:hAnsi="Times New Roman" w:cs="Times New Roman"/>
              </w:rPr>
            </w:pPr>
            <w:r w:rsidRPr="000E4C84">
              <w:rPr>
                <w:rFonts w:ascii="Times New Roman" w:hAnsi="Times New Roman" w:cs="Times New Roman"/>
              </w:rPr>
              <w:t>И. А. Крылов - великий русский баснописец. Басни (три по выбору). «Волк на псарне», «Квартет», «Волк и ягненок»</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09.10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0">
              <w:r w:rsidRPr="000E4C84">
                <w:rPr>
                  <w:rFonts w:ascii="Times New Roman" w:hAnsi="Times New Roman" w:cs="Times New Roman"/>
                  <w:u w:val="single"/>
                </w:rPr>
                <w:t>https://m.edsoo.ru/8a196daa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539D">
            <w:pPr>
              <w:spacing w:after="0" w:line="192" w:lineRule="auto"/>
              <w:contextualSpacing/>
              <w:rPr>
                <w:rFonts w:ascii="Times New Roman" w:hAnsi="Times New Roman" w:cs="Times New Roman"/>
              </w:rPr>
            </w:pPr>
            <w:r w:rsidRPr="000E4C84">
              <w:rPr>
                <w:rFonts w:ascii="Times New Roman" w:hAnsi="Times New Roman" w:cs="Times New Roman"/>
              </w:rPr>
              <w:t>18</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И. А. Крылов. Историческая основа басен. Герои произведения, их речь. "Волк на псарне"</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11.10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1">
              <w:r w:rsidRPr="000E4C84">
                <w:rPr>
                  <w:rFonts w:ascii="Times New Roman" w:hAnsi="Times New Roman" w:cs="Times New Roman"/>
                  <w:u w:val="single"/>
                </w:rPr>
                <w:t>https://m.edsoo.ru/8a196ed6</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539D">
            <w:pPr>
              <w:spacing w:after="0" w:line="192" w:lineRule="auto"/>
              <w:contextualSpacing/>
              <w:rPr>
                <w:rFonts w:ascii="Times New Roman" w:hAnsi="Times New Roman" w:cs="Times New Roman"/>
              </w:rPr>
            </w:pPr>
            <w:r w:rsidRPr="000E4C84">
              <w:rPr>
                <w:rFonts w:ascii="Times New Roman" w:hAnsi="Times New Roman" w:cs="Times New Roman"/>
              </w:rPr>
              <w:t>19</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И. А. Крылов. Художественные средства изображения в баснях. Эзопов язык.</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14.10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2">
              <w:r w:rsidRPr="000E4C84">
                <w:rPr>
                  <w:rFonts w:ascii="Times New Roman" w:hAnsi="Times New Roman" w:cs="Times New Roman"/>
                  <w:u w:val="single"/>
                </w:rPr>
                <w:t>https://m.edsoo.ru/8a1970fc</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D66152">
            <w:pPr>
              <w:spacing w:after="0" w:line="192" w:lineRule="auto"/>
              <w:contextualSpacing/>
              <w:rPr>
                <w:rFonts w:ascii="Times New Roman" w:hAnsi="Times New Roman" w:cs="Times New Roman"/>
              </w:rPr>
            </w:pPr>
            <w:r w:rsidRPr="000E4C84">
              <w:rPr>
                <w:rFonts w:ascii="Times New Roman" w:hAnsi="Times New Roman" w:cs="Times New Roman"/>
              </w:rPr>
              <w:t>20</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Повторительно-обощающий урок по теме «Басни». </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16.10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3">
              <w:r w:rsidRPr="000E4C84">
                <w:rPr>
                  <w:rFonts w:ascii="Times New Roman" w:hAnsi="Times New Roman" w:cs="Times New Roman"/>
                  <w:u w:val="single"/>
                </w:rPr>
                <w:t>https://m.edsoo.ru/8a19720a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D66152">
            <w:pPr>
              <w:spacing w:after="0" w:line="192" w:lineRule="auto"/>
              <w:contextualSpacing/>
              <w:rPr>
                <w:rFonts w:ascii="Times New Roman" w:hAnsi="Times New Roman" w:cs="Times New Roman"/>
              </w:rPr>
            </w:pPr>
            <w:r w:rsidRPr="000E4C84">
              <w:rPr>
                <w:rFonts w:ascii="Times New Roman" w:hAnsi="Times New Roman" w:cs="Times New Roman"/>
              </w:rPr>
              <w:t>21</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А. С. Пушкин. Образы русской природы в произведениях поэта (не менее трёх). «Зимнее утро», «Зимний вечер», «Няне» и др. Лирический герой в стихотворениях поэта. Образ няни. </w:t>
            </w:r>
          </w:p>
          <w:p w:rsidR="00700684" w:rsidRPr="000E4C84" w:rsidRDefault="00700684" w:rsidP="0022539D">
            <w:pPr>
              <w:spacing w:after="0" w:line="192" w:lineRule="auto"/>
              <w:ind w:left="135"/>
              <w:contextualSpacing/>
              <w:rPr>
                <w:rFonts w:ascii="Times New Roman" w:hAnsi="Times New Roman" w:cs="Times New Roman"/>
                <w:i/>
              </w:rPr>
            </w:pPr>
            <w:r w:rsidRPr="000E4C84">
              <w:rPr>
                <w:rFonts w:ascii="Times New Roman" w:hAnsi="Times New Roman" w:cs="Times New Roman"/>
                <w:i/>
              </w:rPr>
              <w:t>Р/к 3 «А.С.Пушкин и Кавказ»</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18.10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4">
              <w:r w:rsidRPr="000E4C84">
                <w:rPr>
                  <w:rFonts w:ascii="Times New Roman" w:hAnsi="Times New Roman" w:cs="Times New Roman"/>
                  <w:u w:val="single"/>
                </w:rPr>
                <w:t>https://m.edsoo.ru/8a197354</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D66152">
            <w:pPr>
              <w:spacing w:after="0" w:line="192" w:lineRule="auto"/>
              <w:contextualSpacing/>
              <w:rPr>
                <w:rFonts w:ascii="Times New Roman" w:hAnsi="Times New Roman" w:cs="Times New Roman"/>
              </w:rPr>
            </w:pPr>
            <w:r w:rsidRPr="000E4C84">
              <w:rPr>
                <w:rFonts w:ascii="Times New Roman" w:hAnsi="Times New Roman" w:cs="Times New Roman"/>
              </w:rPr>
              <w:t>22</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А. С. Пушкин. «Сказка о мёртвой царевне и о семи богатырях». Сюжет сказки и волшебство в ней.</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21.10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5">
              <w:r w:rsidRPr="000E4C84">
                <w:rPr>
                  <w:rFonts w:ascii="Times New Roman" w:hAnsi="Times New Roman" w:cs="Times New Roman"/>
                  <w:u w:val="single"/>
                </w:rPr>
                <w:t>https://m.edsoo.ru/8a1974e4</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D66152">
            <w:pPr>
              <w:spacing w:after="0" w:line="192" w:lineRule="auto"/>
              <w:contextualSpacing/>
              <w:rPr>
                <w:rFonts w:ascii="Times New Roman" w:hAnsi="Times New Roman" w:cs="Times New Roman"/>
              </w:rPr>
            </w:pPr>
            <w:r w:rsidRPr="000E4C84">
              <w:rPr>
                <w:rFonts w:ascii="Times New Roman" w:hAnsi="Times New Roman" w:cs="Times New Roman"/>
              </w:rPr>
              <w:t>23</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А. С. Пушкин. «Сказка о мёртвой царевне и о семи богатырях». Главные и второстепенные герои</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23.10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6">
              <w:r w:rsidRPr="000E4C84">
                <w:rPr>
                  <w:rFonts w:ascii="Times New Roman" w:hAnsi="Times New Roman" w:cs="Times New Roman"/>
                  <w:u w:val="single"/>
                </w:rPr>
                <w:t>https://m.edsoo.ru/8a197610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D66152">
            <w:pPr>
              <w:spacing w:after="0" w:line="192" w:lineRule="auto"/>
              <w:contextualSpacing/>
              <w:rPr>
                <w:rFonts w:ascii="Times New Roman" w:hAnsi="Times New Roman" w:cs="Times New Roman"/>
              </w:rPr>
            </w:pPr>
            <w:r w:rsidRPr="000E4C84">
              <w:rPr>
                <w:rFonts w:ascii="Times New Roman" w:hAnsi="Times New Roman" w:cs="Times New Roman"/>
              </w:rPr>
              <w:t>24</w:t>
            </w:r>
          </w:p>
        </w:tc>
        <w:tc>
          <w:tcPr>
            <w:tcW w:w="1340"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Рифма. Способы рифмовки. Ритм стихотворения. стр.95-97</w:t>
            </w:r>
          </w:p>
          <w:p w:rsidR="00700684" w:rsidRPr="000E4C84" w:rsidRDefault="00700684" w:rsidP="00113805">
            <w:pPr>
              <w:spacing w:after="0" w:line="192" w:lineRule="auto"/>
              <w:ind w:left="135"/>
              <w:contextualSpacing/>
              <w:rPr>
                <w:rFonts w:ascii="Times New Roman" w:hAnsi="Times New Roman" w:cs="Times New Roman"/>
              </w:rPr>
            </w:pPr>
            <w:r w:rsidRPr="000E4C84">
              <w:rPr>
                <w:rFonts w:ascii="Times New Roman" w:hAnsi="Times New Roman" w:cs="Times New Roman"/>
              </w:rPr>
              <w:t>Подготовка к пр.р. по творчеству И.Крылова и А.Пушкина.</w:t>
            </w:r>
          </w:p>
        </w:tc>
        <w:tc>
          <w:tcPr>
            <w:tcW w:w="297"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p>
        </w:tc>
        <w:tc>
          <w:tcPr>
            <w:tcW w:w="231" w:type="pct"/>
            <w:gridSpan w:val="2"/>
            <w:tcBorders>
              <w:right w:val="single" w:sz="4" w:space="0" w:color="auto"/>
            </w:tcBorders>
            <w:tcMar>
              <w:top w:w="50" w:type="dxa"/>
              <w:left w:w="100" w:type="dxa"/>
            </w:tcMar>
          </w:tcPr>
          <w:p w:rsidR="00700684" w:rsidRPr="00F36312"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25.10</w:t>
            </w:r>
          </w:p>
        </w:tc>
        <w:tc>
          <w:tcPr>
            <w:tcW w:w="284" w:type="pct"/>
            <w:gridSpan w:val="2"/>
            <w:tcBorders>
              <w:left w:val="single" w:sz="4" w:space="0" w:color="auto"/>
            </w:tcBorders>
          </w:tcPr>
          <w:p w:rsidR="00700684" w:rsidRPr="000E4C84" w:rsidRDefault="00700684" w:rsidP="00F36312">
            <w:pPr>
              <w:spacing w:after="0" w:line="216" w:lineRule="auto"/>
              <w:ind w:left="135"/>
              <w:contextualSpacing/>
              <w:jc w:val="center"/>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539D">
            <w:pPr>
              <w:spacing w:after="0" w:line="192"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7">
              <w:r w:rsidRPr="000E4C84">
                <w:rPr>
                  <w:rFonts w:ascii="Times New Roman" w:hAnsi="Times New Roman" w:cs="Times New Roman"/>
                  <w:u w:val="single"/>
                </w:rPr>
                <w:t>https://m.edsoo.ru/8a197728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lastRenderedPageBreak/>
              <w:t>25</w:t>
            </w:r>
          </w:p>
        </w:tc>
        <w:tc>
          <w:tcPr>
            <w:tcW w:w="1340" w:type="pct"/>
            <w:tcMar>
              <w:top w:w="50" w:type="dxa"/>
              <w:left w:w="100" w:type="dxa"/>
            </w:tcMar>
          </w:tcPr>
          <w:p w:rsidR="00700684" w:rsidRPr="000E4C84" w:rsidRDefault="00700684" w:rsidP="00D66152">
            <w:pPr>
              <w:spacing w:after="0" w:line="216" w:lineRule="auto"/>
              <w:ind w:left="135"/>
              <w:contextualSpacing/>
              <w:rPr>
                <w:rFonts w:ascii="Times New Roman" w:hAnsi="Times New Roman" w:cs="Times New Roman"/>
              </w:rPr>
            </w:pPr>
            <w:r w:rsidRPr="000E4C84">
              <w:rPr>
                <w:rFonts w:ascii="Times New Roman" w:hAnsi="Times New Roman" w:cs="Times New Roman"/>
                <w:b/>
                <w:i/>
              </w:rPr>
              <w:t>Проверочная  работа №1 по творчеству И.А.Крылова и А. С. Пушкина.</w:t>
            </w:r>
            <w:r w:rsidRPr="000E4C84">
              <w:rPr>
                <w:rFonts w:ascii="Times New Roman" w:hAnsi="Times New Roman" w:cs="Times New Roman"/>
              </w:rPr>
              <w:t xml:space="preserve">  </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Пр.р.№ 1</w:t>
            </w:r>
          </w:p>
        </w:tc>
        <w:tc>
          <w:tcPr>
            <w:tcW w:w="267" w:type="pct"/>
            <w:gridSpan w:val="3"/>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06.11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8">
              <w:r w:rsidRPr="000E4C84">
                <w:rPr>
                  <w:rFonts w:ascii="Times New Roman" w:hAnsi="Times New Roman" w:cs="Times New Roman"/>
                  <w:u w:val="single"/>
                </w:rPr>
                <w:t>https://m.edsoo.ru/8a197840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26</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М. Ю. Лермонтов. Стихотворение «Бородино»: история создания, тема, идея, композиция стихотворения, образ рассказчика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08.11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59">
              <w:r w:rsidRPr="000E4C84">
                <w:rPr>
                  <w:rFonts w:ascii="Times New Roman" w:hAnsi="Times New Roman" w:cs="Times New Roman"/>
                  <w:u w:val="single"/>
                </w:rPr>
                <w:t>https://m.edsoo.ru/8a197bb0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27</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М. Ю. Лермонтов. Стихотворение «Бородино»: патриотический пафос, художественные средства изображения</w:t>
            </w:r>
          </w:p>
          <w:p w:rsidR="00700684" w:rsidRPr="000E4C84" w:rsidRDefault="00700684" w:rsidP="00674B4B">
            <w:pPr>
              <w:spacing w:after="0" w:line="216" w:lineRule="auto"/>
              <w:ind w:left="135"/>
              <w:contextualSpacing/>
              <w:rPr>
                <w:rFonts w:ascii="Times New Roman" w:hAnsi="Times New Roman" w:cs="Times New Roman"/>
              </w:rPr>
            </w:pPr>
            <w:r w:rsidRPr="000E4C84">
              <w:rPr>
                <w:rFonts w:ascii="Times New Roman" w:hAnsi="Times New Roman" w:cs="Times New Roman"/>
                <w:i/>
              </w:rPr>
              <w:t>Р/к 4 «Лермонтов и Кавказ»</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F36312" w:rsidP="00F36312">
            <w:pPr>
              <w:spacing w:after="0" w:line="216" w:lineRule="auto"/>
              <w:contextualSpacing/>
              <w:jc w:val="center"/>
              <w:rPr>
                <w:rFonts w:ascii="Times New Roman" w:hAnsi="Times New Roman" w:cs="Times New Roman"/>
              </w:rPr>
            </w:pPr>
            <w:r>
              <w:rPr>
                <w:rFonts w:ascii="Times New Roman" w:hAnsi="Times New Roman" w:cs="Times New Roman"/>
              </w:rPr>
              <w:t>11.11.</w:t>
            </w:r>
          </w:p>
        </w:tc>
        <w:tc>
          <w:tcPr>
            <w:tcW w:w="248" w:type="pct"/>
            <w:tcBorders>
              <w:left w:val="single" w:sz="4" w:space="0" w:color="auto"/>
            </w:tcBorders>
          </w:tcPr>
          <w:p w:rsidR="00700684" w:rsidRPr="000E4C84" w:rsidRDefault="00700684" w:rsidP="0085292C">
            <w:pPr>
              <w:spacing w:after="0" w:line="216" w:lineRule="auto"/>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0">
              <w:r w:rsidRPr="000E4C84">
                <w:rPr>
                  <w:rFonts w:ascii="Times New Roman" w:hAnsi="Times New Roman" w:cs="Times New Roman"/>
                  <w:u w:val="single"/>
                </w:rPr>
                <w:t>https://m.edsoo.ru/8a197d4a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28</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Н. В. Гоголь. Повесть «Ночь перед Рождеством». Жанровые особенности произведения. Сюжет. Персонажи</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13.11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1">
              <w:r w:rsidRPr="000E4C84">
                <w:rPr>
                  <w:rFonts w:ascii="Times New Roman" w:hAnsi="Times New Roman" w:cs="Times New Roman"/>
                  <w:u w:val="single"/>
                </w:rPr>
                <w:t>https://m.edsoo.ru/8a197e58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29</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Н. В. Гоголь. Повесть "Ночь перед Рождеством". Сочетание комического и лирического. Язык произведения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F36312" w:rsidP="00F36312">
            <w:pPr>
              <w:spacing w:after="0" w:line="216" w:lineRule="auto"/>
              <w:ind w:left="135"/>
              <w:contextualSpacing/>
              <w:jc w:val="center"/>
              <w:rPr>
                <w:rFonts w:ascii="Times New Roman" w:hAnsi="Times New Roman" w:cs="Times New Roman"/>
              </w:rPr>
            </w:pPr>
            <w:r>
              <w:rPr>
                <w:rFonts w:ascii="Times New Roman" w:hAnsi="Times New Roman" w:cs="Times New Roman"/>
              </w:rPr>
              <w:t>15.11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2">
              <w:r w:rsidRPr="000E4C84">
                <w:rPr>
                  <w:rFonts w:ascii="Times New Roman" w:hAnsi="Times New Roman" w:cs="Times New Roman"/>
                  <w:u w:val="single"/>
                </w:rPr>
                <w:t>https://m.edsoo.ru/8a197fa2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b/>
              </w:rPr>
            </w:pPr>
            <w:r w:rsidRPr="000E4C84">
              <w:rPr>
                <w:rFonts w:ascii="Times New Roman" w:hAnsi="Times New Roman" w:cs="Times New Roman"/>
                <w:b/>
              </w:rPr>
              <w:t>Р.4</w:t>
            </w:r>
          </w:p>
        </w:tc>
        <w:tc>
          <w:tcPr>
            <w:tcW w:w="1340" w:type="pct"/>
            <w:tcMar>
              <w:top w:w="50" w:type="dxa"/>
              <w:left w:w="100" w:type="dxa"/>
            </w:tcMar>
          </w:tcPr>
          <w:p w:rsidR="00700684" w:rsidRPr="000E4C84" w:rsidRDefault="00700684" w:rsidP="00C35E94">
            <w:pPr>
              <w:spacing w:after="0" w:line="216" w:lineRule="auto"/>
              <w:ind w:left="135"/>
              <w:contextualSpacing/>
              <w:rPr>
                <w:rFonts w:ascii="Times New Roman" w:hAnsi="Times New Roman" w:cs="Times New Roman"/>
                <w:b/>
              </w:rPr>
            </w:pPr>
            <w:r w:rsidRPr="000E4C84">
              <w:rPr>
                <w:rFonts w:ascii="Times New Roman" w:hAnsi="Times New Roman" w:cs="Times New Roman"/>
                <w:b/>
              </w:rPr>
              <w:t>Литература вт.пол. 19 века – 16ч</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67" w:type="pct"/>
            <w:gridSpan w:val="3"/>
            <w:tcBorders>
              <w:right w:val="single" w:sz="4" w:space="0" w:color="auto"/>
            </w:tcBorders>
            <w:tcMar>
              <w:top w:w="50" w:type="dxa"/>
              <w:left w:w="100" w:type="dxa"/>
            </w:tcMar>
          </w:tcPr>
          <w:p w:rsidR="00700684" w:rsidRPr="000E4C84" w:rsidRDefault="00700684" w:rsidP="0085292C">
            <w:pPr>
              <w:spacing w:after="0" w:line="216" w:lineRule="auto"/>
              <w:ind w:left="135"/>
              <w:contextualSpacing/>
              <w:rPr>
                <w:rFonts w:ascii="Times New Roman" w:hAnsi="Times New Roman" w:cs="Times New Roman"/>
              </w:rPr>
            </w:pP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30</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И. С. Тургенев. Рассказ «Муму»: история создания, прототипы героев</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ind w:left="135"/>
              <w:contextualSpacing/>
              <w:jc w:val="center"/>
              <w:rPr>
                <w:rFonts w:ascii="Times New Roman" w:hAnsi="Times New Roman" w:cs="Times New Roman"/>
              </w:rPr>
            </w:pPr>
            <w:r>
              <w:rPr>
                <w:rFonts w:ascii="Times New Roman" w:hAnsi="Times New Roman" w:cs="Times New Roman"/>
              </w:rPr>
              <w:t>18.11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3">
              <w:r w:rsidRPr="000E4C84">
                <w:rPr>
                  <w:rFonts w:ascii="Times New Roman" w:hAnsi="Times New Roman" w:cs="Times New Roman"/>
                  <w:u w:val="single"/>
                </w:rPr>
                <w:t>https://m.edsoo.ru/8a198754</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31</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И. С. Тургенев. Рассказ «Муму»: проблематика произведения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ind w:left="135"/>
              <w:contextualSpacing/>
              <w:jc w:val="center"/>
              <w:rPr>
                <w:rFonts w:ascii="Times New Roman" w:hAnsi="Times New Roman" w:cs="Times New Roman"/>
              </w:rPr>
            </w:pPr>
            <w:r>
              <w:rPr>
                <w:rFonts w:ascii="Times New Roman" w:hAnsi="Times New Roman" w:cs="Times New Roman"/>
              </w:rPr>
              <w:t>20.11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4">
              <w:r w:rsidRPr="000E4C84">
                <w:rPr>
                  <w:rFonts w:ascii="Times New Roman" w:hAnsi="Times New Roman" w:cs="Times New Roman"/>
                  <w:u w:val="single"/>
                </w:rPr>
                <w:t>https://m.edsoo.ru/8a198876</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32</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И. С. Тургенев. Рассказ «Муму»: сюжет и композиция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ind w:left="135"/>
              <w:contextualSpacing/>
              <w:jc w:val="center"/>
              <w:rPr>
                <w:rFonts w:ascii="Times New Roman" w:hAnsi="Times New Roman" w:cs="Times New Roman"/>
              </w:rPr>
            </w:pPr>
            <w:r>
              <w:rPr>
                <w:rFonts w:ascii="Times New Roman" w:hAnsi="Times New Roman" w:cs="Times New Roman"/>
              </w:rPr>
              <w:t>22.11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5">
              <w:r w:rsidRPr="000E4C84">
                <w:rPr>
                  <w:rFonts w:ascii="Times New Roman" w:hAnsi="Times New Roman" w:cs="Times New Roman"/>
                  <w:u w:val="single"/>
                </w:rPr>
                <w:t>https://m.edsoo.ru/8a19898e</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33</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И. С. Тургенев. Рассказ «Муму»: система образов. Образ Герасима Роль интерьера в произведении. Каморка Герасима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ind w:left="135"/>
              <w:contextualSpacing/>
              <w:jc w:val="center"/>
              <w:rPr>
                <w:rFonts w:ascii="Times New Roman" w:hAnsi="Times New Roman" w:cs="Times New Roman"/>
              </w:rPr>
            </w:pPr>
            <w:r>
              <w:rPr>
                <w:rFonts w:ascii="Times New Roman" w:hAnsi="Times New Roman" w:cs="Times New Roman"/>
              </w:rPr>
              <w:t>25.11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6">
              <w:r w:rsidRPr="000E4C84">
                <w:rPr>
                  <w:rFonts w:ascii="Times New Roman" w:hAnsi="Times New Roman" w:cs="Times New Roman"/>
                  <w:u w:val="single"/>
                </w:rPr>
                <w:t>https://m.edsoo.ru/8a198aba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34</w:t>
            </w:r>
          </w:p>
        </w:tc>
        <w:tc>
          <w:tcPr>
            <w:tcW w:w="1340" w:type="pct"/>
            <w:tcMar>
              <w:top w:w="50" w:type="dxa"/>
              <w:left w:w="100" w:type="dxa"/>
            </w:tcMar>
          </w:tcPr>
          <w:p w:rsidR="00700684" w:rsidRPr="000E4C84" w:rsidRDefault="00700684" w:rsidP="00953B57">
            <w:pPr>
              <w:spacing w:after="0" w:line="216" w:lineRule="auto"/>
              <w:ind w:left="135"/>
              <w:contextualSpacing/>
              <w:rPr>
                <w:rFonts w:ascii="Times New Roman" w:hAnsi="Times New Roman" w:cs="Times New Roman"/>
              </w:rPr>
            </w:pPr>
            <w:r w:rsidRPr="000E4C84">
              <w:rPr>
                <w:rFonts w:ascii="Times New Roman" w:hAnsi="Times New Roman" w:cs="Times New Roman"/>
              </w:rPr>
              <w:t>И. С. Тургенев. Рассказ «Муму». Роль природы и пейзажа в произведении</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ind w:left="135"/>
              <w:contextualSpacing/>
              <w:jc w:val="center"/>
              <w:rPr>
                <w:rFonts w:ascii="Times New Roman" w:hAnsi="Times New Roman" w:cs="Times New Roman"/>
              </w:rPr>
            </w:pPr>
            <w:r>
              <w:rPr>
                <w:rFonts w:ascii="Times New Roman" w:hAnsi="Times New Roman" w:cs="Times New Roman"/>
              </w:rPr>
              <w:t>27.11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7">
              <w:r w:rsidRPr="000E4C84">
                <w:rPr>
                  <w:rFonts w:ascii="Times New Roman" w:hAnsi="Times New Roman" w:cs="Times New Roman"/>
                  <w:u w:val="single"/>
                </w:rPr>
                <w:t>https://m.edsoo.ru/8a198c36</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35</w:t>
            </w:r>
          </w:p>
        </w:tc>
        <w:tc>
          <w:tcPr>
            <w:tcW w:w="1340" w:type="pct"/>
            <w:tcMar>
              <w:top w:w="50" w:type="dxa"/>
              <w:left w:w="100" w:type="dxa"/>
            </w:tcMar>
          </w:tcPr>
          <w:p w:rsidR="00700684" w:rsidRPr="000E4C84" w:rsidRDefault="00700684" w:rsidP="00953B57">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Развитие речи. </w:t>
            </w:r>
            <w:r w:rsidRPr="000E4C84">
              <w:rPr>
                <w:rFonts w:ascii="Times New Roman" w:hAnsi="Times New Roman" w:cs="Times New Roman"/>
                <w:b/>
                <w:i/>
              </w:rPr>
              <w:t>Обучающее сочинение №1 по произведению И. С. Тургенева «Муму».</w:t>
            </w:r>
            <w:r w:rsidRPr="000E4C84">
              <w:rPr>
                <w:rFonts w:ascii="Times New Roman" w:hAnsi="Times New Roman" w:cs="Times New Roman"/>
              </w:rPr>
              <w:t xml:space="preserve"> </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Об. соч. № 1</w:t>
            </w: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ind w:left="135"/>
              <w:contextualSpacing/>
              <w:jc w:val="center"/>
              <w:rPr>
                <w:rFonts w:ascii="Times New Roman" w:hAnsi="Times New Roman" w:cs="Times New Roman"/>
              </w:rPr>
            </w:pPr>
            <w:r>
              <w:rPr>
                <w:rFonts w:ascii="Times New Roman" w:hAnsi="Times New Roman" w:cs="Times New Roman"/>
              </w:rPr>
              <w:t>29.11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36</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Н. А. Некрасов. Стихотворения (не менее двух). «Крестьянские дети», «Школьник» и др.. Тема, идея, содержание, детские образы</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ind w:left="135"/>
              <w:contextualSpacing/>
              <w:jc w:val="center"/>
              <w:rPr>
                <w:rFonts w:ascii="Times New Roman" w:hAnsi="Times New Roman" w:cs="Times New Roman"/>
              </w:rPr>
            </w:pPr>
            <w:r>
              <w:rPr>
                <w:rFonts w:ascii="Times New Roman" w:hAnsi="Times New Roman" w:cs="Times New Roman"/>
              </w:rPr>
              <w:t>02.12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8">
              <w:r w:rsidRPr="000E4C84">
                <w:rPr>
                  <w:rFonts w:ascii="Times New Roman" w:hAnsi="Times New Roman" w:cs="Times New Roman"/>
                  <w:u w:val="single"/>
                </w:rPr>
                <w:t>https://m.edsoo.ru/8a198380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37</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Н. А. Некрасов. Поэма «Мороз, Красный нос» (фрагмент). Анализ произведения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ind w:left="135"/>
              <w:contextualSpacing/>
              <w:jc w:val="center"/>
              <w:rPr>
                <w:rFonts w:ascii="Times New Roman" w:hAnsi="Times New Roman" w:cs="Times New Roman"/>
              </w:rPr>
            </w:pPr>
            <w:r>
              <w:rPr>
                <w:rFonts w:ascii="Times New Roman" w:hAnsi="Times New Roman" w:cs="Times New Roman"/>
              </w:rPr>
              <w:t>04.12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69">
              <w:r w:rsidRPr="000E4C84">
                <w:rPr>
                  <w:rFonts w:ascii="Times New Roman" w:hAnsi="Times New Roman" w:cs="Times New Roman"/>
                  <w:u w:val="single"/>
                </w:rPr>
                <w:t>https://m.edsoo.ru/8a198498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38</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Н. А. Некрасов. Поэма «Мороз, </w:t>
            </w:r>
            <w:r w:rsidRPr="000E4C84">
              <w:rPr>
                <w:rFonts w:ascii="Times New Roman" w:hAnsi="Times New Roman" w:cs="Times New Roman"/>
              </w:rPr>
              <w:lastRenderedPageBreak/>
              <w:t>Красный нос». Тематика, проблематика, система образов</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lastRenderedPageBreak/>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296245">
            <w:pPr>
              <w:spacing w:after="0" w:line="216" w:lineRule="auto"/>
              <w:contextualSpacing/>
              <w:jc w:val="center"/>
              <w:rPr>
                <w:rFonts w:ascii="Times New Roman" w:hAnsi="Times New Roman" w:cs="Times New Roman"/>
              </w:rPr>
            </w:pPr>
            <w:r>
              <w:rPr>
                <w:rFonts w:ascii="Times New Roman" w:hAnsi="Times New Roman" w:cs="Times New Roman"/>
              </w:rPr>
              <w:t>06.12</w:t>
            </w:r>
          </w:p>
        </w:tc>
        <w:tc>
          <w:tcPr>
            <w:tcW w:w="248" w:type="pct"/>
            <w:tcBorders>
              <w:left w:val="single" w:sz="4" w:space="0" w:color="auto"/>
            </w:tcBorders>
          </w:tcPr>
          <w:p w:rsidR="00700684" w:rsidRPr="000E4C84" w:rsidRDefault="00700684" w:rsidP="0085292C">
            <w:pPr>
              <w:spacing w:after="0" w:line="216" w:lineRule="auto"/>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0">
              <w:r w:rsidRPr="000E4C84">
                <w:rPr>
                  <w:rFonts w:ascii="Times New Roman" w:hAnsi="Times New Roman" w:cs="Times New Roman"/>
                  <w:u w:val="single"/>
                </w:rPr>
                <w:t>https://m.edsoo.ru/8a1985ce</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lastRenderedPageBreak/>
              <w:t>39</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Л. Н. Толстой. Рассказ «Кавказский пленник»: историческая основа, рассказ-быль, тема, идея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09.12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1">
              <w:r w:rsidRPr="000E4C84">
                <w:rPr>
                  <w:rFonts w:ascii="Times New Roman" w:hAnsi="Times New Roman" w:cs="Times New Roman"/>
                  <w:u w:val="single"/>
                </w:rPr>
                <w:t>https://m.edsoo.ru/8a198d80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40</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Л. Н. Толстой. Рассказ «Кавказский пленник». Жилин и Костылин. Сравнительная характеристика образов</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11.12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2">
              <w:r w:rsidRPr="000E4C84">
                <w:rPr>
                  <w:rFonts w:ascii="Times New Roman" w:hAnsi="Times New Roman" w:cs="Times New Roman"/>
                  <w:u w:val="single"/>
                </w:rPr>
                <w:t>https://m.edsoo.ru/8a199028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41</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Л. Н. Толстой. Рассказ «Кавказский пленник». Жилин и Дина. Образы татар</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13.12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3">
              <w:r w:rsidRPr="000E4C84">
                <w:rPr>
                  <w:rFonts w:ascii="Times New Roman" w:hAnsi="Times New Roman" w:cs="Times New Roman"/>
                  <w:u w:val="single"/>
                </w:rPr>
                <w:t>https://m.edsoo.ru/8a198ea2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42</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Л. Н. Толстой. Рассказ «Кавказский пленник». Нравственный облик героев</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296245"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16.12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4">
              <w:r w:rsidRPr="000E4C84">
                <w:rPr>
                  <w:rFonts w:ascii="Times New Roman" w:hAnsi="Times New Roman" w:cs="Times New Roman"/>
                  <w:u w:val="single"/>
                </w:rPr>
                <w:t>https://m.edsoo.ru/8a19914a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43</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Л. Н. Толстой. Рассказ «Кавказский пленник».Картины природы. Мастерство писателя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18.12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5">
              <w:r w:rsidRPr="000E4C84">
                <w:rPr>
                  <w:rFonts w:ascii="Times New Roman" w:hAnsi="Times New Roman" w:cs="Times New Roman"/>
                  <w:u w:val="single"/>
                </w:rPr>
                <w:t>https://m.edsoo.ru/8a199258</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44</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Развитие речи. Л. Н. Толстой. Рассказ «Кавказский пленник». Подготовка к домашнему сочинению по произведению</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20.12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45</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i/>
              </w:rPr>
            </w:pPr>
            <w:r w:rsidRPr="000E4C84">
              <w:rPr>
                <w:rFonts w:ascii="Times New Roman" w:hAnsi="Times New Roman" w:cs="Times New Roman"/>
                <w:b/>
                <w:i/>
              </w:rPr>
              <w:t>Обучающее сочинение №2 (домашнее) по произведению Л.Толстого «Кавказский пленник»</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113805">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w:t>
            </w:r>
          </w:p>
        </w:tc>
        <w:tc>
          <w:tcPr>
            <w:tcW w:w="589" w:type="pct"/>
            <w:tcMar>
              <w:top w:w="50" w:type="dxa"/>
              <w:left w:w="100" w:type="dxa"/>
            </w:tcMar>
          </w:tcPr>
          <w:p w:rsidR="00700684" w:rsidRPr="000E4C84" w:rsidRDefault="00700684" w:rsidP="00113805">
            <w:pPr>
              <w:spacing w:after="0" w:line="216" w:lineRule="auto"/>
              <w:ind w:left="135"/>
              <w:contextualSpacing/>
              <w:rPr>
                <w:rFonts w:ascii="Times New Roman" w:hAnsi="Times New Roman" w:cs="Times New Roman"/>
                <w:b/>
              </w:rPr>
            </w:pPr>
            <w:r w:rsidRPr="000E4C84">
              <w:rPr>
                <w:rFonts w:ascii="Times New Roman" w:hAnsi="Times New Roman" w:cs="Times New Roman"/>
                <w:b/>
              </w:rPr>
              <w:t>Обуч. соч. № 2</w:t>
            </w: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23.12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6">
              <w:r w:rsidRPr="000E4C84">
                <w:rPr>
                  <w:rFonts w:ascii="Times New Roman" w:hAnsi="Times New Roman" w:cs="Times New Roman"/>
                  <w:u w:val="single"/>
                </w:rPr>
                <w:t>https://m.edsoo.ru/8a199366</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b/>
              </w:rPr>
            </w:pPr>
            <w:r w:rsidRPr="000E4C84">
              <w:rPr>
                <w:rFonts w:ascii="Times New Roman" w:hAnsi="Times New Roman" w:cs="Times New Roman"/>
                <w:b/>
              </w:rPr>
              <w:t>Р.5</w:t>
            </w:r>
          </w:p>
        </w:tc>
        <w:tc>
          <w:tcPr>
            <w:tcW w:w="1340"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b/>
              </w:rPr>
            </w:pPr>
            <w:r w:rsidRPr="000E4C84">
              <w:rPr>
                <w:rFonts w:ascii="Times New Roman" w:hAnsi="Times New Roman" w:cs="Times New Roman"/>
                <w:b/>
              </w:rPr>
              <w:t>Литература 19-20 века – 23ч</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67" w:type="pct"/>
            <w:gridSpan w:val="3"/>
            <w:tcBorders>
              <w:right w:val="single" w:sz="4" w:space="0" w:color="auto"/>
            </w:tcBorders>
            <w:tcMar>
              <w:top w:w="50" w:type="dxa"/>
              <w:left w:w="100" w:type="dxa"/>
            </w:tcMar>
          </w:tcPr>
          <w:p w:rsidR="00700684" w:rsidRPr="000E4C84" w:rsidRDefault="00700684" w:rsidP="0085292C">
            <w:pPr>
              <w:spacing w:after="0" w:line="216" w:lineRule="auto"/>
              <w:ind w:left="135"/>
              <w:contextualSpacing/>
              <w:rPr>
                <w:rFonts w:ascii="Times New Roman" w:hAnsi="Times New Roman" w:cs="Times New Roman"/>
              </w:rPr>
            </w:pP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46</w:t>
            </w:r>
          </w:p>
        </w:tc>
        <w:tc>
          <w:tcPr>
            <w:tcW w:w="1340" w:type="pct"/>
            <w:tcMar>
              <w:top w:w="50" w:type="dxa"/>
              <w:left w:w="100" w:type="dxa"/>
            </w:tcMar>
          </w:tcPr>
          <w:p w:rsidR="00700684" w:rsidRPr="000E4C84" w:rsidRDefault="00700684" w:rsidP="006B33A5">
            <w:pPr>
              <w:spacing w:after="0" w:line="216" w:lineRule="auto"/>
              <w:ind w:left="135"/>
              <w:contextualSpacing/>
              <w:rPr>
                <w:rFonts w:ascii="Times New Roman" w:hAnsi="Times New Roman" w:cs="Times New Roman"/>
              </w:rPr>
            </w:pPr>
            <w:r w:rsidRPr="000E4C84">
              <w:rPr>
                <w:rFonts w:ascii="Times New Roman" w:hAnsi="Times New Roman" w:cs="Times New Roman"/>
              </w:rPr>
              <w:t>Стихотворения отечественных поэтов XIX–ХХ веков о родной природе и о связи человека с Родиной А. А. Фет. "Чудная картина…", "Весенний дождь". Ф. И. Тютчев «Как весел грохот летних бурь», «Есть в осени первоначальной».</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25.12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7">
              <w:r w:rsidRPr="000E4C84">
                <w:rPr>
                  <w:rFonts w:ascii="Times New Roman" w:hAnsi="Times New Roman" w:cs="Times New Roman"/>
                  <w:u w:val="single"/>
                </w:rPr>
                <w:t>https://m.edsoo.ru/8a19947e</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47</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296245"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27.12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8">
              <w:r w:rsidRPr="000E4C84">
                <w:rPr>
                  <w:rFonts w:ascii="Times New Roman" w:hAnsi="Times New Roman" w:cs="Times New Roman"/>
                  <w:u w:val="single"/>
                </w:rPr>
                <w:t>https://m.edsoo.ru/8a1995aa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48</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w:t>
            </w:r>
            <w:r w:rsidRPr="000E4C84">
              <w:rPr>
                <w:rFonts w:ascii="Times New Roman" w:hAnsi="Times New Roman" w:cs="Times New Roman"/>
              </w:rPr>
              <w:lastRenderedPageBreak/>
              <w:t>«Летний вечер»</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lastRenderedPageBreak/>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30.12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68" w:type="pct"/>
            <w:gridSpan w:val="4"/>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7" w:type="pct"/>
            <w:gridSpan w:val="3"/>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79">
              <w:r w:rsidRPr="000E4C84">
                <w:rPr>
                  <w:rFonts w:ascii="Times New Roman" w:hAnsi="Times New Roman" w:cs="Times New Roman"/>
                  <w:u w:val="single"/>
                </w:rPr>
                <w:t>https://m.edsoo.ru/8a199820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lastRenderedPageBreak/>
              <w:t>49</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10.01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0">
              <w:r w:rsidRPr="000E4C84">
                <w:rPr>
                  <w:rFonts w:ascii="Times New Roman" w:hAnsi="Times New Roman" w:cs="Times New Roman"/>
                  <w:u w:val="single"/>
                </w:rPr>
                <w:t>https://m.edsoo.ru/8a1999e2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50</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Стихотворения отечественных поэтов XIX–ХХ веков о родной природе и о связи человека с Родиной [[Н. М. Рубцов. «Тихая моя родина», «Родная деревня»</w:t>
            </w:r>
          </w:p>
          <w:p w:rsidR="00700684" w:rsidRPr="000E4C84" w:rsidRDefault="00700684" w:rsidP="00674B4B">
            <w:pPr>
              <w:spacing w:after="0" w:line="216" w:lineRule="auto"/>
              <w:ind w:left="135"/>
              <w:contextualSpacing/>
              <w:rPr>
                <w:rFonts w:ascii="Times New Roman" w:hAnsi="Times New Roman" w:cs="Times New Roman"/>
              </w:rPr>
            </w:pPr>
            <w:r w:rsidRPr="000E4C84">
              <w:rPr>
                <w:rFonts w:ascii="Times New Roman" w:hAnsi="Times New Roman" w:cs="Times New Roman"/>
                <w:i/>
              </w:rPr>
              <w:t>Р/к 5 «Поэты СК о природе»</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contextualSpacing/>
              <w:rPr>
                <w:rFonts w:ascii="Times New Roman" w:hAnsi="Times New Roman" w:cs="Times New Roman"/>
              </w:rPr>
            </w:pPr>
            <w:r>
              <w:rPr>
                <w:rFonts w:ascii="Times New Roman" w:hAnsi="Times New Roman" w:cs="Times New Roman"/>
              </w:rPr>
              <w:t>13.01</w:t>
            </w:r>
          </w:p>
        </w:tc>
        <w:tc>
          <w:tcPr>
            <w:tcW w:w="248" w:type="pct"/>
            <w:tcBorders>
              <w:left w:val="single" w:sz="4" w:space="0" w:color="auto"/>
            </w:tcBorders>
          </w:tcPr>
          <w:p w:rsidR="00700684" w:rsidRPr="000E4C84" w:rsidRDefault="00700684" w:rsidP="0085292C">
            <w:pPr>
              <w:spacing w:after="0" w:line="216" w:lineRule="auto"/>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1">
              <w:r w:rsidRPr="000E4C84">
                <w:rPr>
                  <w:rFonts w:ascii="Times New Roman" w:hAnsi="Times New Roman" w:cs="Times New Roman"/>
                  <w:u w:val="single"/>
                </w:rPr>
                <w:t>https://m.edsoo.ru/8a199b04</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51</w:t>
            </w:r>
          </w:p>
        </w:tc>
        <w:tc>
          <w:tcPr>
            <w:tcW w:w="1340" w:type="pct"/>
            <w:tcMar>
              <w:top w:w="50" w:type="dxa"/>
              <w:left w:w="100" w:type="dxa"/>
            </w:tcMar>
          </w:tcPr>
          <w:p w:rsidR="00700684" w:rsidRPr="000E4C84" w:rsidRDefault="00700684" w:rsidP="00953B57">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Развитие речи. Поэтические образы, настроения и картины в стихах о природе.  </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Практикум 2.</w:t>
            </w: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15.01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2">
              <w:r w:rsidRPr="000E4C84">
                <w:rPr>
                  <w:rFonts w:ascii="Times New Roman" w:hAnsi="Times New Roman" w:cs="Times New Roman"/>
                  <w:u w:val="single"/>
                </w:rPr>
                <w:t>https://m.edsoo.ru/8a199c30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52</w:t>
            </w:r>
          </w:p>
        </w:tc>
        <w:tc>
          <w:tcPr>
            <w:tcW w:w="1340"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Юмористические рассказы отечественных писателей XIX–XX веков. А. П. Чехов. Рассказы (два по выбору). «Лошадиная фамилия», «Хирургия» и др. Тематический обзор</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17.01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3">
              <w:r w:rsidRPr="000E4C84">
                <w:rPr>
                  <w:rFonts w:ascii="Times New Roman" w:hAnsi="Times New Roman" w:cs="Times New Roman"/>
                  <w:u w:val="single"/>
                </w:rPr>
                <w:t>https://m.edsoo.ru/8a199d48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53</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Рассказы А. П. Чехова. Способы создания комического</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20.01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4">
              <w:r w:rsidRPr="000E4C84">
                <w:rPr>
                  <w:rFonts w:ascii="Times New Roman" w:hAnsi="Times New Roman" w:cs="Times New Roman"/>
                  <w:u w:val="single"/>
                </w:rPr>
                <w:t>https://m.edsoo.ru/8a199e60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54</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М. М. Зощенко (два рассказа по выбору). «Галоша», «Лёля и Минька», «Ёлка», «Золотые слова», «Встреча».Тема, идея, сюжет</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296245"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22.01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5">
              <w:r w:rsidRPr="000E4C84">
                <w:rPr>
                  <w:rFonts w:ascii="Times New Roman" w:hAnsi="Times New Roman" w:cs="Times New Roman"/>
                  <w:u w:val="single"/>
                </w:rPr>
                <w:t>https://m.edsoo.ru/8bc29050</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55</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М. М. Зощенко. «Галоша», «Лёля и Минька», «Ёлка», «Золотые слова», «Встреча» и др. Образы главных героев в рассказах писателя.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24.01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6">
              <w:r w:rsidRPr="000E4C84">
                <w:rPr>
                  <w:rFonts w:ascii="Times New Roman" w:hAnsi="Times New Roman" w:cs="Times New Roman"/>
                  <w:u w:val="single"/>
                </w:rPr>
                <w:t>https://m.edsoo.ru/8bc29154</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113805">
            <w:pPr>
              <w:spacing w:after="0" w:line="216" w:lineRule="auto"/>
              <w:contextualSpacing/>
              <w:rPr>
                <w:rFonts w:ascii="Times New Roman" w:hAnsi="Times New Roman" w:cs="Times New Roman"/>
              </w:rPr>
            </w:pPr>
            <w:r w:rsidRPr="000E4C84">
              <w:rPr>
                <w:rFonts w:ascii="Times New Roman" w:hAnsi="Times New Roman" w:cs="Times New Roman"/>
              </w:rPr>
              <w:t>56</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Внеклассное чтение. Мой любимый рассказ М.М. Зощенко</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Вн. чт. 4</w:t>
            </w:r>
          </w:p>
        </w:tc>
        <w:tc>
          <w:tcPr>
            <w:tcW w:w="267"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27.01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57-58</w:t>
            </w:r>
          </w:p>
        </w:tc>
        <w:tc>
          <w:tcPr>
            <w:tcW w:w="1340"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Произведения отечественной литературы о природе и животных. Л.Н.Андреев. Рассказ «Кусака». Тема, идея, проблематика.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2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29.01</w:t>
            </w:r>
          </w:p>
          <w:p w:rsidR="00296245" w:rsidRPr="000E4C84" w:rsidRDefault="00296245" w:rsidP="00296245">
            <w:pPr>
              <w:spacing w:after="0" w:line="216" w:lineRule="auto"/>
              <w:ind w:left="135"/>
              <w:contextualSpacing/>
              <w:rPr>
                <w:rFonts w:ascii="Times New Roman" w:hAnsi="Times New Roman" w:cs="Times New Roman"/>
              </w:rPr>
            </w:pPr>
            <w:r>
              <w:rPr>
                <w:rFonts w:ascii="Times New Roman" w:hAnsi="Times New Roman" w:cs="Times New Roman"/>
              </w:rPr>
              <w:t>31.01</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7">
              <w:r w:rsidRPr="000E4C84">
                <w:rPr>
                  <w:rFonts w:ascii="Times New Roman" w:hAnsi="Times New Roman" w:cs="Times New Roman"/>
                  <w:u w:val="single"/>
                </w:rPr>
                <w:t>https://m.edsoo.ru/8bc2662a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59-60</w:t>
            </w:r>
          </w:p>
        </w:tc>
        <w:tc>
          <w:tcPr>
            <w:tcW w:w="1340"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К. Г. Паустовский </w:t>
            </w:r>
          </w:p>
          <w:p w:rsidR="00700684" w:rsidRPr="000E4C84" w:rsidRDefault="00700684"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«Тёплый хлеб», «Заячьи лапы», Тематика и проблематика. Герои и их поступки Нравственные проблемы </w:t>
            </w:r>
            <w:r w:rsidRPr="000E4C84">
              <w:rPr>
                <w:rFonts w:ascii="Times New Roman" w:hAnsi="Times New Roman" w:cs="Times New Roman"/>
              </w:rPr>
              <w:lastRenderedPageBreak/>
              <w:t>рассказов.</w:t>
            </w:r>
          </w:p>
        </w:tc>
        <w:tc>
          <w:tcPr>
            <w:tcW w:w="297"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lastRenderedPageBreak/>
              <w:t xml:space="preserve"> 2</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7" w:type="pct"/>
            <w:gridSpan w:val="3"/>
            <w:tcBorders>
              <w:right w:val="single" w:sz="4" w:space="0" w:color="auto"/>
            </w:tcBorders>
            <w:tcMar>
              <w:top w:w="50" w:type="dxa"/>
              <w:left w:w="100" w:type="dxa"/>
            </w:tcMar>
          </w:tcPr>
          <w:p w:rsidR="007006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03.02.</w:t>
            </w:r>
          </w:p>
          <w:p w:rsidR="00296245"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05.02</w:t>
            </w:r>
          </w:p>
        </w:tc>
        <w:tc>
          <w:tcPr>
            <w:tcW w:w="248"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54" w:type="pct"/>
            <w:gridSpan w:val="3"/>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1" w:type="pct"/>
            <w:gridSpan w:val="4"/>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8">
              <w:r w:rsidRPr="000E4C84">
                <w:rPr>
                  <w:rFonts w:ascii="Times New Roman" w:hAnsi="Times New Roman" w:cs="Times New Roman"/>
                  <w:u w:val="single"/>
                </w:rPr>
                <w:t>https://m.edsoo.ru/8bc26ba2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lastRenderedPageBreak/>
              <w:t>61</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Внеклассное чтение. А. И. Куприн «Белый пудель». Тема, идеи, проблемы.</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Вн. чт. 5</w:t>
            </w: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07.02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89">
              <w:r w:rsidRPr="000E4C84">
                <w:rPr>
                  <w:rFonts w:ascii="Times New Roman" w:hAnsi="Times New Roman" w:cs="Times New Roman"/>
                  <w:u w:val="single"/>
                </w:rPr>
                <w:t>https://m.edsoo.ru/8bc26918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62</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Произведения отечественной литературы о природе и животных. Связь с народными сказками. Авторская позиция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10.02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0">
              <w:r w:rsidRPr="000E4C84">
                <w:rPr>
                  <w:rFonts w:ascii="Times New Roman" w:hAnsi="Times New Roman" w:cs="Times New Roman"/>
                  <w:u w:val="single"/>
                </w:rPr>
                <w:t>https://m.edsoo.ru/8bc26a6c</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63</w:t>
            </w:r>
          </w:p>
        </w:tc>
        <w:tc>
          <w:tcPr>
            <w:tcW w:w="1340"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А. П. Платонов. Рассказ «Никита». Жизнь как борьба добра и зла. Тема человеческого труда в рассказе «Никита».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12.02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64</w:t>
            </w:r>
          </w:p>
        </w:tc>
        <w:tc>
          <w:tcPr>
            <w:tcW w:w="1340" w:type="pct"/>
            <w:tcMar>
              <w:top w:w="50" w:type="dxa"/>
              <w:left w:w="100" w:type="dxa"/>
            </w:tcMar>
          </w:tcPr>
          <w:p w:rsidR="00700684" w:rsidRPr="000E4C84" w:rsidRDefault="00700684" w:rsidP="00FC5317">
            <w:pPr>
              <w:spacing w:after="0" w:line="216" w:lineRule="auto"/>
              <w:ind w:left="135"/>
              <w:contextualSpacing/>
              <w:rPr>
                <w:rFonts w:ascii="Times New Roman" w:hAnsi="Times New Roman" w:cs="Times New Roman"/>
              </w:rPr>
            </w:pPr>
            <w:r w:rsidRPr="000E4C84">
              <w:rPr>
                <w:rFonts w:ascii="Times New Roman" w:hAnsi="Times New Roman" w:cs="Times New Roman"/>
                <w:b/>
                <w:i/>
              </w:rPr>
              <w:t>Проверочная работа №2 по творчеству изученных поэтов и писателей 19-20 века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b/>
              </w:rPr>
              <w:t>Пр. р. № 2</w:t>
            </w: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14.02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65</w:t>
            </w:r>
          </w:p>
        </w:tc>
        <w:tc>
          <w:tcPr>
            <w:tcW w:w="1340" w:type="pct"/>
            <w:tcMar>
              <w:top w:w="50" w:type="dxa"/>
              <w:left w:w="100" w:type="dxa"/>
            </w:tcMar>
          </w:tcPr>
          <w:p w:rsidR="00700684" w:rsidRPr="000E4C84" w:rsidRDefault="00700684" w:rsidP="0004662D">
            <w:pPr>
              <w:spacing w:after="0" w:line="216" w:lineRule="auto"/>
              <w:ind w:left="135"/>
              <w:contextualSpacing/>
              <w:rPr>
                <w:rFonts w:ascii="Times New Roman" w:hAnsi="Times New Roman" w:cs="Times New Roman"/>
              </w:rPr>
            </w:pPr>
            <w:r w:rsidRPr="000E4C84">
              <w:rPr>
                <w:rFonts w:ascii="Times New Roman" w:hAnsi="Times New Roman" w:cs="Times New Roman"/>
              </w:rPr>
              <w:t>В. П. Астафьев. Рассказ «Васюткино озеро». Тема, идея произведения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contextualSpacing/>
              <w:rPr>
                <w:rFonts w:ascii="Times New Roman" w:hAnsi="Times New Roman" w:cs="Times New Roman"/>
              </w:rPr>
            </w:pPr>
            <w:r>
              <w:rPr>
                <w:rFonts w:ascii="Times New Roman" w:hAnsi="Times New Roman" w:cs="Times New Roman"/>
              </w:rPr>
              <w:t>17.02</w:t>
            </w:r>
          </w:p>
        </w:tc>
        <w:tc>
          <w:tcPr>
            <w:tcW w:w="250" w:type="pct"/>
            <w:tcBorders>
              <w:left w:val="single" w:sz="4" w:space="0" w:color="auto"/>
            </w:tcBorders>
          </w:tcPr>
          <w:p w:rsidR="00700684" w:rsidRPr="000E4C84" w:rsidRDefault="00700684" w:rsidP="0085292C">
            <w:pPr>
              <w:spacing w:after="0" w:line="216" w:lineRule="auto"/>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66</w:t>
            </w:r>
          </w:p>
        </w:tc>
        <w:tc>
          <w:tcPr>
            <w:tcW w:w="1340" w:type="pct"/>
            <w:tcMar>
              <w:top w:w="50" w:type="dxa"/>
              <w:left w:w="100" w:type="dxa"/>
            </w:tcMar>
          </w:tcPr>
          <w:p w:rsidR="00700684" w:rsidRPr="000E4C84" w:rsidRDefault="00700684" w:rsidP="0004662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В. П. Астафьев. Рассказ «Васюткино озеро». Сюжет рассказа. Система образов. </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19.02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1">
              <w:r w:rsidRPr="000E4C84">
                <w:rPr>
                  <w:rFonts w:ascii="Times New Roman" w:hAnsi="Times New Roman" w:cs="Times New Roman"/>
                  <w:u w:val="single"/>
                </w:rPr>
                <w:t>https://m.edsoo.ru/8bc28452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67</w:t>
            </w:r>
          </w:p>
        </w:tc>
        <w:tc>
          <w:tcPr>
            <w:tcW w:w="1340" w:type="pct"/>
            <w:tcMar>
              <w:top w:w="50" w:type="dxa"/>
              <w:left w:w="100" w:type="dxa"/>
            </w:tcMar>
          </w:tcPr>
          <w:p w:rsidR="00700684" w:rsidRPr="000E4C84" w:rsidRDefault="00700684" w:rsidP="0004662D">
            <w:pPr>
              <w:spacing w:after="0" w:line="216" w:lineRule="auto"/>
              <w:ind w:left="135"/>
              <w:contextualSpacing/>
              <w:rPr>
                <w:rFonts w:ascii="Times New Roman" w:hAnsi="Times New Roman" w:cs="Times New Roman"/>
              </w:rPr>
            </w:pPr>
            <w:r w:rsidRPr="000E4C84">
              <w:rPr>
                <w:rFonts w:ascii="Times New Roman" w:hAnsi="Times New Roman" w:cs="Times New Roman"/>
              </w:rPr>
              <w:t>Человек и природа в рассказе «Васюткино озеро». Подготовка к сочинению по рассказу В.Астафьева.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21.02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2">
              <w:r w:rsidRPr="000E4C84">
                <w:rPr>
                  <w:rFonts w:ascii="Times New Roman" w:hAnsi="Times New Roman" w:cs="Times New Roman"/>
                  <w:u w:val="single"/>
                </w:rPr>
                <w:t>https://m.edsoo.ru/8bc28574</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68</w:t>
            </w:r>
          </w:p>
        </w:tc>
        <w:tc>
          <w:tcPr>
            <w:tcW w:w="1340" w:type="pct"/>
            <w:tcMar>
              <w:top w:w="50" w:type="dxa"/>
              <w:left w:w="100" w:type="dxa"/>
            </w:tcMar>
          </w:tcPr>
          <w:p w:rsidR="00700684" w:rsidRPr="000E4C84" w:rsidRDefault="00700684" w:rsidP="0004662D">
            <w:pPr>
              <w:spacing w:after="0" w:line="216" w:lineRule="auto"/>
              <w:ind w:left="135"/>
              <w:contextualSpacing/>
              <w:rPr>
                <w:rFonts w:ascii="Times New Roman" w:hAnsi="Times New Roman" w:cs="Times New Roman"/>
                <w:b/>
                <w:i/>
              </w:rPr>
            </w:pPr>
            <w:r w:rsidRPr="000E4C84">
              <w:rPr>
                <w:rFonts w:ascii="Times New Roman" w:hAnsi="Times New Roman" w:cs="Times New Roman"/>
                <w:b/>
                <w:i/>
              </w:rPr>
              <w:t>Обучающее сочинение №3 по произведению В.Астафьева «Васюткино озеро»</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Об. соч. № 3</w:t>
            </w: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24.02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b/>
              </w:rPr>
            </w:pPr>
            <w:r w:rsidRPr="000E4C84">
              <w:rPr>
                <w:rFonts w:ascii="Times New Roman" w:hAnsi="Times New Roman" w:cs="Times New Roman"/>
                <w:b/>
              </w:rPr>
              <w:t>Р.6</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Литература 20-21 века – 15ч</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65" w:type="pct"/>
            <w:gridSpan w:val="3"/>
            <w:tcBorders>
              <w:right w:val="single" w:sz="4" w:space="0" w:color="auto"/>
            </w:tcBorders>
            <w:tcMar>
              <w:top w:w="50" w:type="dxa"/>
              <w:left w:w="100" w:type="dxa"/>
            </w:tcMar>
          </w:tcPr>
          <w:p w:rsidR="00700684" w:rsidRPr="000E4C84" w:rsidRDefault="00700684" w:rsidP="0085292C">
            <w:pPr>
              <w:spacing w:after="0" w:line="216" w:lineRule="auto"/>
              <w:ind w:left="135"/>
              <w:contextualSpacing/>
              <w:rPr>
                <w:rFonts w:ascii="Times New Roman" w:hAnsi="Times New Roman" w:cs="Times New Roman"/>
              </w:rPr>
            </w:pP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69</w:t>
            </w:r>
          </w:p>
        </w:tc>
        <w:tc>
          <w:tcPr>
            <w:tcW w:w="1340" w:type="pct"/>
            <w:tcMar>
              <w:top w:w="50" w:type="dxa"/>
              <w:left w:w="100" w:type="dxa"/>
            </w:tcMar>
          </w:tcPr>
          <w:p w:rsidR="00700684" w:rsidRPr="000E4C84" w:rsidRDefault="00700684" w:rsidP="00FC5317">
            <w:pPr>
              <w:spacing w:after="0" w:line="216" w:lineRule="auto"/>
              <w:ind w:left="135"/>
              <w:contextualSpacing/>
              <w:rPr>
                <w:rFonts w:ascii="Times New Roman" w:hAnsi="Times New Roman" w:cs="Times New Roman"/>
              </w:rPr>
            </w:pPr>
            <w:r w:rsidRPr="000E4C84">
              <w:rPr>
                <w:rFonts w:ascii="Times New Roman" w:hAnsi="Times New Roman" w:cs="Times New Roman"/>
              </w:rPr>
              <w:t>Произведения отечественной литературы на тему «Человек на войне». А.Т.Твардовский «Рассказ танкиста»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26.02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3">
              <w:r w:rsidRPr="000E4C84">
                <w:rPr>
                  <w:rFonts w:ascii="Times New Roman" w:hAnsi="Times New Roman" w:cs="Times New Roman"/>
                  <w:u w:val="single"/>
                </w:rPr>
                <w:t>https://m.edsoo.ru/8bc27c82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70</w:t>
            </w:r>
          </w:p>
        </w:tc>
        <w:tc>
          <w:tcPr>
            <w:tcW w:w="1340" w:type="pct"/>
            <w:tcMar>
              <w:top w:w="50" w:type="dxa"/>
              <w:left w:w="100" w:type="dxa"/>
            </w:tcMar>
          </w:tcPr>
          <w:p w:rsidR="00700684" w:rsidRPr="000E4C84" w:rsidRDefault="00700684" w:rsidP="00FC5317">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Произведения отечественной литературы на тему «Человек на войне». К.М.Симонов. «Майор привез мальчишку…»</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28.02</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4">
              <w:r w:rsidRPr="000E4C84">
                <w:rPr>
                  <w:rFonts w:ascii="Times New Roman" w:hAnsi="Times New Roman" w:cs="Times New Roman"/>
                  <w:u w:val="single"/>
                </w:rPr>
                <w:t>https://m.edsoo.ru/8bc27da4</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71-72</w:t>
            </w:r>
          </w:p>
        </w:tc>
        <w:tc>
          <w:tcPr>
            <w:tcW w:w="1340" w:type="pct"/>
            <w:tcMar>
              <w:top w:w="50" w:type="dxa"/>
              <w:left w:w="100" w:type="dxa"/>
            </w:tcMar>
          </w:tcPr>
          <w:p w:rsidR="00700684" w:rsidRPr="000E4C84" w:rsidRDefault="00700684" w:rsidP="009A4DEF">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В. П. Катаев. «Сын полка». Историческая основа произведения. Смысл названия.  </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2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03.03</w:t>
            </w:r>
          </w:p>
          <w:p w:rsidR="00296245"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05.03</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73</w:t>
            </w:r>
          </w:p>
        </w:tc>
        <w:tc>
          <w:tcPr>
            <w:tcW w:w="1340" w:type="pct"/>
            <w:tcMar>
              <w:top w:w="50" w:type="dxa"/>
              <w:left w:w="100" w:type="dxa"/>
            </w:tcMar>
          </w:tcPr>
          <w:p w:rsidR="00700684" w:rsidRPr="000E4C84" w:rsidRDefault="00700684" w:rsidP="009A4DEF">
            <w:pPr>
              <w:spacing w:after="0" w:line="216" w:lineRule="auto"/>
              <w:ind w:left="135"/>
              <w:contextualSpacing/>
              <w:rPr>
                <w:rFonts w:ascii="Times New Roman" w:hAnsi="Times New Roman" w:cs="Times New Roman"/>
              </w:rPr>
            </w:pPr>
            <w:r w:rsidRPr="000E4C84">
              <w:rPr>
                <w:rFonts w:ascii="Times New Roman" w:hAnsi="Times New Roman" w:cs="Times New Roman"/>
              </w:rPr>
              <w:t>В. П. Катаев. «Сын полка». Сюжет. Герои произведения.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07.03</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5">
              <w:r w:rsidRPr="000E4C84">
                <w:rPr>
                  <w:rFonts w:ascii="Times New Roman" w:hAnsi="Times New Roman" w:cs="Times New Roman"/>
                  <w:u w:val="single"/>
                </w:rPr>
                <w:t>https://m.edsoo.ru/8bc27f98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74</w:t>
            </w:r>
          </w:p>
        </w:tc>
        <w:tc>
          <w:tcPr>
            <w:tcW w:w="1340" w:type="pct"/>
            <w:tcMar>
              <w:top w:w="50" w:type="dxa"/>
              <w:left w:w="100" w:type="dxa"/>
            </w:tcMar>
          </w:tcPr>
          <w:p w:rsidR="00700684" w:rsidRPr="000E4C84" w:rsidRDefault="00700684" w:rsidP="009A4DEF">
            <w:pPr>
              <w:spacing w:after="0" w:line="216" w:lineRule="auto"/>
              <w:ind w:left="136"/>
              <w:contextualSpacing/>
              <w:rPr>
                <w:rFonts w:ascii="Times New Roman" w:hAnsi="Times New Roman" w:cs="Times New Roman"/>
              </w:rPr>
            </w:pPr>
            <w:r w:rsidRPr="000E4C84">
              <w:rPr>
                <w:rFonts w:ascii="Times New Roman" w:hAnsi="Times New Roman" w:cs="Times New Roman"/>
              </w:rPr>
              <w:t>Е.И.Носов. Рассказ «Живое пламя».</w:t>
            </w:r>
          </w:p>
          <w:p w:rsidR="00700684" w:rsidRPr="000E4C84" w:rsidRDefault="00700684" w:rsidP="009A4DEF">
            <w:pPr>
              <w:spacing w:after="0" w:line="216" w:lineRule="auto"/>
              <w:ind w:left="136"/>
              <w:contextualSpacing/>
              <w:rPr>
                <w:rFonts w:ascii="Times New Roman" w:hAnsi="Times New Roman" w:cs="Times New Roman"/>
              </w:rPr>
            </w:pPr>
            <w:r w:rsidRPr="000E4C84">
              <w:rPr>
                <w:rFonts w:ascii="Times New Roman" w:hAnsi="Times New Roman" w:cs="Times New Roman"/>
              </w:rPr>
              <w:t xml:space="preserve">Сюжет, тема, идея произведения. </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10.03</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4" w:type="pct"/>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1" w:type="pct"/>
            <w:gridSpan w:val="6"/>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6">
              <w:r w:rsidRPr="000E4C84">
                <w:rPr>
                  <w:rFonts w:ascii="Times New Roman" w:hAnsi="Times New Roman" w:cs="Times New Roman"/>
                  <w:u w:val="single"/>
                </w:rPr>
                <w:t>https://m.edsoo.ru/8bc28146</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lastRenderedPageBreak/>
              <w:t>75</w:t>
            </w:r>
          </w:p>
        </w:tc>
        <w:tc>
          <w:tcPr>
            <w:tcW w:w="1340" w:type="pct"/>
            <w:tcMar>
              <w:top w:w="50" w:type="dxa"/>
              <w:left w:w="100" w:type="dxa"/>
            </w:tcMar>
          </w:tcPr>
          <w:p w:rsidR="00700684" w:rsidRPr="000E4C84" w:rsidRDefault="00700684" w:rsidP="009A4DEF">
            <w:pPr>
              <w:spacing w:after="0" w:line="216" w:lineRule="auto"/>
              <w:ind w:left="136"/>
              <w:contextualSpacing/>
              <w:rPr>
                <w:rFonts w:ascii="Times New Roman" w:hAnsi="Times New Roman" w:cs="Times New Roman"/>
              </w:rPr>
            </w:pPr>
            <w:r w:rsidRPr="000E4C84">
              <w:rPr>
                <w:rFonts w:ascii="Times New Roman" w:hAnsi="Times New Roman" w:cs="Times New Roman"/>
              </w:rPr>
              <w:t>В.Г.Короленко. Слово о писателе. «В дурном обществе»: судья и его дети.</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296245"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12.03</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7">
              <w:r w:rsidRPr="000E4C84">
                <w:rPr>
                  <w:rFonts w:ascii="Times New Roman" w:hAnsi="Times New Roman" w:cs="Times New Roman"/>
                  <w:u w:val="single"/>
                </w:rPr>
                <w:t>https://m.edsoo.ru/8bc27926</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76</w:t>
            </w:r>
          </w:p>
        </w:tc>
        <w:tc>
          <w:tcPr>
            <w:tcW w:w="1340" w:type="pct"/>
            <w:tcMar>
              <w:top w:w="50" w:type="dxa"/>
              <w:left w:w="100" w:type="dxa"/>
            </w:tcMar>
          </w:tcPr>
          <w:p w:rsidR="00700684" w:rsidRPr="000E4C84" w:rsidRDefault="00700684" w:rsidP="009A4DEF">
            <w:pPr>
              <w:spacing w:after="0" w:line="216" w:lineRule="auto"/>
              <w:ind w:left="136"/>
              <w:contextualSpacing/>
              <w:rPr>
                <w:rFonts w:ascii="Times New Roman" w:hAnsi="Times New Roman" w:cs="Times New Roman"/>
              </w:rPr>
            </w:pPr>
            <w:r w:rsidRPr="000E4C84">
              <w:rPr>
                <w:rFonts w:ascii="Times New Roman" w:hAnsi="Times New Roman" w:cs="Times New Roman"/>
              </w:rPr>
              <w:t>Повесть «В дурном обществе»: семья Тыбурция.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296245">
            <w:pPr>
              <w:spacing w:after="0" w:line="216" w:lineRule="auto"/>
              <w:contextualSpacing/>
              <w:rPr>
                <w:rFonts w:ascii="Times New Roman" w:hAnsi="Times New Roman" w:cs="Times New Roman"/>
              </w:rPr>
            </w:pPr>
            <w:r>
              <w:rPr>
                <w:rFonts w:ascii="Times New Roman" w:hAnsi="Times New Roman" w:cs="Times New Roman"/>
              </w:rPr>
              <w:t>14.03</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8">
              <w:r w:rsidRPr="000E4C84">
                <w:rPr>
                  <w:rFonts w:ascii="Times New Roman" w:hAnsi="Times New Roman" w:cs="Times New Roman"/>
                  <w:u w:val="single"/>
                </w:rPr>
                <w:t>https://m.edsoo.ru/8bc27a48</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77</w:t>
            </w:r>
          </w:p>
        </w:tc>
        <w:tc>
          <w:tcPr>
            <w:tcW w:w="1340" w:type="pct"/>
            <w:tcMar>
              <w:top w:w="50" w:type="dxa"/>
              <w:left w:w="100" w:type="dxa"/>
            </w:tcMar>
          </w:tcPr>
          <w:p w:rsidR="00700684" w:rsidRPr="000E4C84" w:rsidRDefault="00700684" w:rsidP="009A4DEF">
            <w:pPr>
              <w:spacing w:after="0" w:line="216" w:lineRule="auto"/>
              <w:ind w:left="136"/>
              <w:contextualSpacing/>
              <w:rPr>
                <w:rFonts w:ascii="Times New Roman" w:hAnsi="Times New Roman" w:cs="Times New Roman"/>
              </w:rPr>
            </w:pPr>
            <w:r w:rsidRPr="000E4C84">
              <w:rPr>
                <w:rFonts w:ascii="Times New Roman" w:hAnsi="Times New Roman" w:cs="Times New Roman"/>
              </w:rPr>
              <w:t>«В дурном обществе»: «дурное общество» и «дурные дела».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17.03.</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78</w:t>
            </w:r>
          </w:p>
        </w:tc>
        <w:tc>
          <w:tcPr>
            <w:tcW w:w="1340" w:type="pct"/>
            <w:tcMar>
              <w:top w:w="50" w:type="dxa"/>
              <w:left w:w="100" w:type="dxa"/>
            </w:tcMar>
          </w:tcPr>
          <w:p w:rsidR="00700684" w:rsidRPr="000E4C84" w:rsidRDefault="00700684" w:rsidP="009A4DEF">
            <w:pPr>
              <w:spacing w:after="0" w:line="216" w:lineRule="auto"/>
              <w:ind w:left="136"/>
              <w:contextualSpacing/>
              <w:rPr>
                <w:rFonts w:ascii="Times New Roman" w:hAnsi="Times New Roman" w:cs="Times New Roman"/>
              </w:rPr>
            </w:pPr>
            <w:r w:rsidRPr="000E4C84">
              <w:rPr>
                <w:rFonts w:ascii="Times New Roman" w:hAnsi="Times New Roman" w:cs="Times New Roman"/>
              </w:rPr>
              <w:t>В.Г.Короленко. «В дурном обществе». Урок развития речи: письменный ответ на проблемный вопрос (стр.142 в.№6 (слова Тыбурция))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contextualSpacing/>
              <w:rPr>
                <w:rFonts w:ascii="Times New Roman" w:hAnsi="Times New Roman" w:cs="Times New Roman"/>
              </w:rPr>
            </w:pPr>
            <w:r>
              <w:rPr>
                <w:rFonts w:ascii="Times New Roman" w:hAnsi="Times New Roman" w:cs="Times New Roman"/>
              </w:rPr>
              <w:t>19.03</w:t>
            </w:r>
          </w:p>
        </w:tc>
        <w:tc>
          <w:tcPr>
            <w:tcW w:w="250" w:type="pct"/>
            <w:tcBorders>
              <w:left w:val="single" w:sz="4" w:space="0" w:color="auto"/>
            </w:tcBorders>
          </w:tcPr>
          <w:p w:rsidR="00700684" w:rsidRPr="000E4C84" w:rsidRDefault="00700684" w:rsidP="0085292C">
            <w:pPr>
              <w:spacing w:after="0" w:line="216" w:lineRule="auto"/>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79</w:t>
            </w:r>
          </w:p>
        </w:tc>
        <w:tc>
          <w:tcPr>
            <w:tcW w:w="1340" w:type="pct"/>
            <w:tcMar>
              <w:top w:w="50" w:type="dxa"/>
              <w:left w:w="100" w:type="dxa"/>
            </w:tcMar>
          </w:tcPr>
          <w:p w:rsidR="00700684" w:rsidRPr="000E4C84" w:rsidRDefault="00700684" w:rsidP="009A4DEF">
            <w:pPr>
              <w:tabs>
                <w:tab w:val="left" w:pos="4500"/>
                <w:tab w:val="left" w:pos="5472"/>
                <w:tab w:val="left" w:pos="7230"/>
              </w:tabs>
              <w:contextualSpacing/>
              <w:rPr>
                <w:rFonts w:ascii="Times New Roman" w:hAnsi="Times New Roman" w:cs="Times New Roman"/>
              </w:rPr>
            </w:pPr>
            <w:r w:rsidRPr="000E4C84">
              <w:rPr>
                <w:rFonts w:ascii="Times New Roman" w:hAnsi="Times New Roman" w:cs="Times New Roman"/>
              </w:rPr>
              <w:t xml:space="preserve">Ф. Искандер «Тринадцатый  подвиг </w:t>
            </w:r>
          </w:p>
          <w:p w:rsidR="00700684" w:rsidRPr="000E4C84" w:rsidRDefault="00700684" w:rsidP="009A4DEF">
            <w:pPr>
              <w:spacing w:after="0" w:line="216" w:lineRule="auto"/>
              <w:contextualSpacing/>
              <w:rPr>
                <w:rFonts w:ascii="Times New Roman" w:hAnsi="Times New Roman" w:cs="Times New Roman"/>
              </w:rPr>
            </w:pPr>
            <w:r w:rsidRPr="000E4C84">
              <w:rPr>
                <w:rFonts w:ascii="Times New Roman" w:hAnsi="Times New Roman" w:cs="Times New Roman"/>
              </w:rPr>
              <w:t>Геракла». Смысл названия рассказа.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21.03.</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80-81</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Произведения приключенческого жанра отечественных писателей. Ю.И.Коваль «Приключения Вас Куролесова». Сюжет, тематика, идея произведения.</w:t>
            </w:r>
            <w:r w:rsidRPr="000E4C84">
              <w:rPr>
                <w:rFonts w:ascii="Times New Roman" w:hAnsi="Times New Roman" w:cs="Times New Roman"/>
                <w:i/>
              </w:rPr>
              <w:t xml:space="preserve"> Р/к 6 «Писатели СК»</w:t>
            </w:r>
          </w:p>
        </w:tc>
        <w:tc>
          <w:tcPr>
            <w:tcW w:w="297"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2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31.03</w:t>
            </w:r>
          </w:p>
          <w:p w:rsidR="00296245"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02.04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82</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Литература народов России. </w:t>
            </w:r>
          </w:p>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Р. Г. Гамзатов. «Журавли». М. Карим. «Эту песню мать мне пела». Тематика и идея стихотворений.</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04.04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99">
              <w:r w:rsidRPr="000E4C84">
                <w:rPr>
                  <w:rFonts w:ascii="Times New Roman" w:hAnsi="Times New Roman" w:cs="Times New Roman"/>
                  <w:u w:val="single"/>
                </w:rPr>
                <w:t>https://m.edsoo.ru/8bc288a8</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83</w:t>
            </w:r>
          </w:p>
        </w:tc>
        <w:tc>
          <w:tcPr>
            <w:tcW w:w="1340"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b/>
                <w:i/>
              </w:rPr>
            </w:pPr>
            <w:r w:rsidRPr="000E4C84">
              <w:rPr>
                <w:rFonts w:ascii="Times New Roman" w:hAnsi="Times New Roman" w:cs="Times New Roman"/>
                <w:b/>
                <w:i/>
              </w:rPr>
              <w:t>Проверочная работа №3 по творчеству изученных поэтов и писателей 20-21 века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Пр. р. № 3</w:t>
            </w: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07.04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b/>
              </w:rPr>
            </w:pPr>
            <w:r w:rsidRPr="000E4C84">
              <w:rPr>
                <w:rFonts w:ascii="Times New Roman" w:hAnsi="Times New Roman" w:cs="Times New Roman"/>
                <w:b/>
              </w:rPr>
              <w:t>Р.7</w:t>
            </w:r>
          </w:p>
        </w:tc>
        <w:tc>
          <w:tcPr>
            <w:tcW w:w="1340" w:type="pct"/>
            <w:tcMar>
              <w:top w:w="50" w:type="dxa"/>
              <w:left w:w="100" w:type="dxa"/>
            </w:tcMar>
          </w:tcPr>
          <w:p w:rsidR="00700684" w:rsidRPr="000E4C84" w:rsidRDefault="00700684" w:rsidP="000E4C84">
            <w:pPr>
              <w:spacing w:after="0" w:line="216" w:lineRule="auto"/>
              <w:ind w:left="135"/>
              <w:contextualSpacing/>
              <w:rPr>
                <w:rFonts w:ascii="Times New Roman" w:hAnsi="Times New Roman" w:cs="Times New Roman"/>
                <w:b/>
              </w:rPr>
            </w:pPr>
            <w:r w:rsidRPr="000E4C84">
              <w:rPr>
                <w:rFonts w:ascii="Times New Roman" w:hAnsi="Times New Roman" w:cs="Times New Roman"/>
                <w:b/>
              </w:rPr>
              <w:t>Зарубежная литература – 1</w:t>
            </w:r>
            <w:r>
              <w:rPr>
                <w:rFonts w:ascii="Times New Roman" w:hAnsi="Times New Roman" w:cs="Times New Roman"/>
                <w:b/>
              </w:rPr>
              <w:t>9</w:t>
            </w:r>
            <w:r w:rsidRPr="000E4C84">
              <w:rPr>
                <w:rFonts w:ascii="Times New Roman" w:hAnsi="Times New Roman" w:cs="Times New Roman"/>
                <w:b/>
              </w:rPr>
              <w:t>ч</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265" w:type="pct"/>
            <w:gridSpan w:val="3"/>
            <w:tcBorders>
              <w:right w:val="single" w:sz="4" w:space="0" w:color="auto"/>
            </w:tcBorders>
            <w:tcMar>
              <w:top w:w="50" w:type="dxa"/>
              <w:left w:w="100" w:type="dxa"/>
            </w:tcMar>
          </w:tcPr>
          <w:p w:rsidR="00700684" w:rsidRPr="000E4C84" w:rsidRDefault="00700684" w:rsidP="0085292C">
            <w:pPr>
              <w:spacing w:after="0" w:line="216" w:lineRule="auto"/>
              <w:ind w:left="135"/>
              <w:contextualSpacing/>
              <w:rPr>
                <w:rFonts w:ascii="Times New Roman" w:hAnsi="Times New Roman" w:cs="Times New Roman"/>
              </w:rPr>
            </w:pP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84</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Х. К. Андерсен. «Снежная королева», «Соловей». Тема, идея сказки. Победа добра над злом</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09.04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0">
              <w:r w:rsidRPr="000E4C84">
                <w:rPr>
                  <w:rFonts w:ascii="Times New Roman" w:hAnsi="Times New Roman" w:cs="Times New Roman"/>
                  <w:u w:val="single"/>
                </w:rPr>
                <w:t>https://m.edsoo.ru/8bc28b32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85</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Х. К. Андерсен. Сказка «Снежная королева»: красота внутренняя и внешняя. Образы героев сказки. Авторская позиция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11.04.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1">
              <w:r w:rsidRPr="000E4C84">
                <w:rPr>
                  <w:rFonts w:ascii="Times New Roman" w:hAnsi="Times New Roman" w:cs="Times New Roman"/>
                  <w:u w:val="single"/>
                </w:rPr>
                <w:t>https://m.edsoo.ru/8bc28c36</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86</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Два мира сказки «Снежная королева»: сказка о великой силе любви. Реальность и фантастика в сказке. </w:t>
            </w:r>
          </w:p>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i/>
              </w:rPr>
              <w:t>Р/к 7 «Писатели –сказочники СК»</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14.04.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87</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Зарубежная сказочная проза. </w:t>
            </w:r>
          </w:p>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Л. Кэрролл. «Алиса в Стране Чудес» (главы). Герои и мотивы.  Стиль и язык, художественные приемы</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16.04.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88</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Зарубежная сказочная проза. </w:t>
            </w:r>
          </w:p>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Л. Кэрролл. «Алиса в Стране Чудес» </w:t>
            </w:r>
            <w:r w:rsidRPr="000E4C84">
              <w:rPr>
                <w:rFonts w:ascii="Times New Roman" w:hAnsi="Times New Roman" w:cs="Times New Roman"/>
              </w:rPr>
              <w:lastRenderedPageBreak/>
              <w:t>(главы). Герои и мотивы.  Стиль и язык, художественные приемы</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lastRenderedPageBreak/>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18.04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2">
              <w:r w:rsidRPr="000E4C84">
                <w:rPr>
                  <w:rFonts w:ascii="Times New Roman" w:hAnsi="Times New Roman" w:cs="Times New Roman"/>
                  <w:u w:val="single"/>
                </w:rPr>
                <w:t>https://m.edsoo.ru/8bc28e52</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lastRenderedPageBreak/>
              <w:t>89</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Повторение изученного. Подготовка к </w:t>
            </w:r>
          </w:p>
          <w:p w:rsidR="00700684" w:rsidRPr="000E4C84" w:rsidRDefault="00700684" w:rsidP="00295778">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итоговой к.р. </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700684" w:rsidP="0085292C">
            <w:pPr>
              <w:spacing w:after="0" w:line="216" w:lineRule="auto"/>
              <w:ind w:left="135"/>
              <w:contextualSpacing/>
              <w:rPr>
                <w:rFonts w:ascii="Times New Roman" w:hAnsi="Times New Roman" w:cs="Times New Roman"/>
              </w:rPr>
            </w:pP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3">
              <w:r w:rsidRPr="000E4C84">
                <w:rPr>
                  <w:rFonts w:ascii="Times New Roman" w:hAnsi="Times New Roman" w:cs="Times New Roman"/>
                  <w:u w:val="single"/>
                </w:rPr>
                <w:t>https://m.edsoo.ru/8bc28d3a</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90</w:t>
            </w:r>
          </w:p>
        </w:tc>
        <w:tc>
          <w:tcPr>
            <w:tcW w:w="1340" w:type="pct"/>
            <w:tcMar>
              <w:top w:w="50" w:type="dxa"/>
              <w:left w:w="100" w:type="dxa"/>
            </w:tcMar>
          </w:tcPr>
          <w:p w:rsidR="00700684" w:rsidRPr="000E4C84" w:rsidRDefault="00700684" w:rsidP="00295778">
            <w:pPr>
              <w:spacing w:after="0" w:line="216" w:lineRule="auto"/>
              <w:contextualSpacing/>
              <w:rPr>
                <w:rFonts w:ascii="Times New Roman" w:hAnsi="Times New Roman" w:cs="Times New Roman"/>
                <w:b/>
                <w:i/>
              </w:rPr>
            </w:pPr>
            <w:r w:rsidRPr="000E4C84">
              <w:rPr>
                <w:rFonts w:ascii="Times New Roman" w:hAnsi="Times New Roman" w:cs="Times New Roman"/>
                <w:b/>
                <w:i/>
              </w:rPr>
              <w:t>Контрольная работа №3 по теме: «Итоговая контрольная работа за курс литературы 5 класса»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К. р. № 2 (итоговая)</w:t>
            </w: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21.04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4">
              <w:r w:rsidRPr="000E4C84">
                <w:rPr>
                  <w:rFonts w:ascii="Times New Roman" w:hAnsi="Times New Roman" w:cs="Times New Roman"/>
                  <w:u w:val="single"/>
                </w:rPr>
                <w:t>https://m.edsoo.ru/8bc28f4c</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91-92</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Зарубежная проза о детях и подростках. </w:t>
            </w:r>
          </w:p>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М. Твен. «Приключения Тома Сойера» (главы). Обзор сюжета, идеи, темы.</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2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23.04</w:t>
            </w:r>
          </w:p>
          <w:p w:rsidR="00296245"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25.04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5">
              <w:r w:rsidRPr="000E4C84">
                <w:rPr>
                  <w:rFonts w:ascii="Times New Roman" w:hAnsi="Times New Roman" w:cs="Times New Roman"/>
                  <w:u w:val="single"/>
                </w:rPr>
                <w:t>https://m.edsoo.ru/8bc2a3a6</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93</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Зарубежная проза о детях и подростках. Дж. Лондон. «Сказание о Кише». Тема, идея, проблематика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contextualSpacing/>
              <w:rPr>
                <w:rFonts w:ascii="Times New Roman" w:hAnsi="Times New Roman" w:cs="Times New Roman"/>
              </w:rPr>
            </w:pPr>
            <w:r>
              <w:rPr>
                <w:rFonts w:ascii="Times New Roman" w:hAnsi="Times New Roman" w:cs="Times New Roman"/>
              </w:rPr>
              <w:t>28.04</w:t>
            </w:r>
          </w:p>
        </w:tc>
        <w:tc>
          <w:tcPr>
            <w:tcW w:w="250" w:type="pct"/>
            <w:tcBorders>
              <w:left w:val="single" w:sz="4" w:space="0" w:color="auto"/>
            </w:tcBorders>
          </w:tcPr>
          <w:p w:rsidR="00700684" w:rsidRPr="000E4C84" w:rsidRDefault="00700684" w:rsidP="0085292C">
            <w:pPr>
              <w:spacing w:after="0" w:line="216" w:lineRule="auto"/>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94</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Зарубежная проза о детях и подростках. Дж. Лондон. «Сказание о Кише». Тема, идея, проблематика</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30.04.</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95</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Вн.чтение. Р. Брэдбери. Рассказ «Каникулы», Сюжет. Система персонажей. Идея.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Вн. чт. 6</w:t>
            </w: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05.05.</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96</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Зарубежная приключенческая проза. </w:t>
            </w:r>
          </w:p>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Р. Л. Стивенсон. «Остров сокровищ». Тема и сюжет произведения.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07.05.</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6">
              <w:r w:rsidRPr="000E4C84">
                <w:rPr>
                  <w:rFonts w:ascii="Times New Roman" w:hAnsi="Times New Roman" w:cs="Times New Roman"/>
                  <w:u w:val="single"/>
                </w:rPr>
                <w:t>https://m.edsoo.ru/8bc2a108</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97</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Р.Л.Стивенсон. «Остров сокровищ», Образ главного героя. Обзорный урок</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12.05.</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0E4C84" w:rsidTr="00700684">
        <w:trPr>
          <w:trHeight w:val="144"/>
          <w:tblCellSpacing w:w="20" w:type="nil"/>
        </w:trPr>
        <w:tc>
          <w:tcPr>
            <w:tcW w:w="218" w:type="pct"/>
            <w:tcMar>
              <w:top w:w="50" w:type="dxa"/>
              <w:left w:w="100" w:type="dxa"/>
            </w:tcMar>
          </w:tcPr>
          <w:p w:rsidR="00700684" w:rsidRPr="000E4C84" w:rsidRDefault="00700684" w:rsidP="000E4C84">
            <w:pPr>
              <w:spacing w:after="0" w:line="216" w:lineRule="auto"/>
              <w:contextualSpacing/>
              <w:rPr>
                <w:rFonts w:ascii="Times New Roman" w:hAnsi="Times New Roman" w:cs="Times New Roman"/>
              </w:rPr>
            </w:pPr>
            <w:r w:rsidRPr="000E4C84">
              <w:rPr>
                <w:rFonts w:ascii="Times New Roman" w:hAnsi="Times New Roman" w:cs="Times New Roman"/>
              </w:rPr>
              <w:t>98</w:t>
            </w:r>
          </w:p>
        </w:tc>
        <w:tc>
          <w:tcPr>
            <w:tcW w:w="1340"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Внеклассное чтение. Зарубежная приключенческая проза. Любимое произведение.</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b/>
              </w:rPr>
            </w:pPr>
            <w:r w:rsidRPr="000E4C84">
              <w:rPr>
                <w:rFonts w:ascii="Times New Roman" w:hAnsi="Times New Roman" w:cs="Times New Roman"/>
                <w:b/>
              </w:rPr>
              <w:t>Вн. чт. 7</w:t>
            </w: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14.05</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99-100</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Зарубежная проза о животных. </w:t>
            </w:r>
          </w:p>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Э. Сетон-Томпсон. «Арно».  Тематика, проблематика произведения.</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16.05.</w:t>
            </w:r>
          </w:p>
          <w:p w:rsidR="00296245"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19.05</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7">
              <w:r w:rsidRPr="000E4C84">
                <w:rPr>
                  <w:rFonts w:ascii="Times New Roman" w:hAnsi="Times New Roman" w:cs="Times New Roman"/>
                  <w:u w:val="single"/>
                </w:rPr>
                <w:t>https://m.edsoo.ru/8bc26d78</w:t>
              </w:r>
            </w:hyperlink>
          </w:p>
        </w:tc>
      </w:tr>
      <w:tr w:rsidR="00700684" w:rsidRPr="00F36312"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101</w:t>
            </w:r>
          </w:p>
        </w:tc>
        <w:tc>
          <w:tcPr>
            <w:tcW w:w="1340" w:type="pct"/>
            <w:tcMar>
              <w:top w:w="50" w:type="dxa"/>
              <w:left w:w="100" w:type="dxa"/>
            </w:tcMar>
          </w:tcPr>
          <w:p w:rsidR="00700684" w:rsidRPr="000E4C84" w:rsidRDefault="00700684" w:rsidP="00FF6839">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Р. Киплинг. «Рикки-Тикки-Тави». Тематика, проблематика произведения </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21.05</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83" w:type="pct"/>
            <w:gridSpan w:val="6"/>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2"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Библиотека ЦОК </w:t>
            </w:r>
            <w:hyperlink r:id="rId108">
              <w:r w:rsidRPr="000E4C84">
                <w:rPr>
                  <w:rFonts w:ascii="Times New Roman" w:hAnsi="Times New Roman" w:cs="Times New Roman"/>
                  <w:u w:val="single"/>
                </w:rPr>
                <w:t>https://m.edsoo.ru/8bc26e9a</w:t>
              </w:r>
            </w:hyperlink>
          </w:p>
        </w:tc>
      </w:tr>
      <w:tr w:rsidR="00700684" w:rsidRPr="000E4C84" w:rsidTr="00700684">
        <w:trPr>
          <w:trHeight w:val="144"/>
          <w:tblCellSpacing w:w="20" w:type="nil"/>
        </w:trPr>
        <w:tc>
          <w:tcPr>
            <w:tcW w:w="218" w:type="pct"/>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r w:rsidRPr="000E4C84">
              <w:rPr>
                <w:rFonts w:ascii="Times New Roman" w:hAnsi="Times New Roman" w:cs="Times New Roman"/>
              </w:rPr>
              <w:t>102</w:t>
            </w:r>
          </w:p>
        </w:tc>
        <w:tc>
          <w:tcPr>
            <w:tcW w:w="1340" w:type="pct"/>
            <w:tcMar>
              <w:top w:w="50" w:type="dxa"/>
              <w:left w:w="100" w:type="dxa"/>
            </w:tcMar>
          </w:tcPr>
          <w:p w:rsidR="00700684" w:rsidRPr="000E4C84" w:rsidRDefault="00700684" w:rsidP="00EA52E5">
            <w:pPr>
              <w:spacing w:after="0" w:line="216" w:lineRule="auto"/>
              <w:ind w:left="135"/>
              <w:contextualSpacing/>
              <w:rPr>
                <w:rFonts w:ascii="Times New Roman" w:hAnsi="Times New Roman" w:cs="Times New Roman"/>
              </w:rPr>
            </w:pPr>
            <w:r w:rsidRPr="000E4C84">
              <w:rPr>
                <w:rFonts w:ascii="Times New Roman" w:hAnsi="Times New Roman" w:cs="Times New Roman"/>
              </w:rPr>
              <w:t>Итоговый урок. Планы на следующий год. Список рекомендуемой литературы.</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r w:rsidRPr="000E4C84">
              <w:rPr>
                <w:rFonts w:ascii="Times New Roman" w:hAnsi="Times New Roman" w:cs="Times New Roman"/>
              </w:rPr>
              <w:t xml:space="preserve"> 1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c>
          <w:tcPr>
            <w:tcW w:w="265" w:type="pct"/>
            <w:gridSpan w:val="3"/>
            <w:tcBorders>
              <w:right w:val="single" w:sz="4" w:space="0" w:color="auto"/>
            </w:tcBorders>
            <w:tcMar>
              <w:top w:w="50" w:type="dxa"/>
              <w:left w:w="100" w:type="dxa"/>
            </w:tcMar>
          </w:tcPr>
          <w:p w:rsidR="00700684" w:rsidRPr="000E4C84" w:rsidRDefault="00296245" w:rsidP="0085292C">
            <w:pPr>
              <w:spacing w:after="0" w:line="216" w:lineRule="auto"/>
              <w:ind w:left="135"/>
              <w:contextualSpacing/>
              <w:rPr>
                <w:rFonts w:ascii="Times New Roman" w:hAnsi="Times New Roman" w:cs="Times New Roman"/>
              </w:rPr>
            </w:pPr>
            <w:r>
              <w:rPr>
                <w:rFonts w:ascii="Times New Roman" w:hAnsi="Times New Roman" w:cs="Times New Roman"/>
              </w:rPr>
              <w:t>23.05.</w:t>
            </w:r>
          </w:p>
        </w:tc>
        <w:tc>
          <w:tcPr>
            <w:tcW w:w="250" w:type="pct"/>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78" w:type="pct"/>
            <w:gridSpan w:val="5"/>
            <w:tcBorders>
              <w:righ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247" w:type="pct"/>
            <w:gridSpan w:val="2"/>
            <w:tcBorders>
              <w:left w:val="single" w:sz="4" w:space="0" w:color="auto"/>
            </w:tcBorders>
          </w:tcPr>
          <w:p w:rsidR="00700684" w:rsidRPr="000E4C84" w:rsidRDefault="00700684" w:rsidP="0085292C">
            <w:pPr>
              <w:spacing w:after="0" w:line="216" w:lineRule="auto"/>
              <w:ind w:left="135"/>
              <w:contextualSpacing/>
              <w:rPr>
                <w:rFonts w:ascii="Times New Roman" w:hAnsi="Times New Roman" w:cs="Times New Roman"/>
              </w:rPr>
            </w:pPr>
          </w:p>
        </w:tc>
        <w:tc>
          <w:tcPr>
            <w:tcW w:w="948"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rPr>
            </w:pPr>
          </w:p>
        </w:tc>
      </w:tr>
      <w:tr w:rsidR="00700684" w:rsidRPr="00F36312" w:rsidTr="00700684">
        <w:trPr>
          <w:trHeight w:val="144"/>
          <w:tblCellSpacing w:w="20" w:type="nil"/>
        </w:trPr>
        <w:tc>
          <w:tcPr>
            <w:tcW w:w="1558" w:type="pct"/>
            <w:gridSpan w:val="2"/>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sz w:val="20"/>
                <w:szCs w:val="20"/>
              </w:rPr>
            </w:pPr>
            <w:r w:rsidRPr="000E4C84">
              <w:rPr>
                <w:rFonts w:ascii="Times New Roman" w:hAnsi="Times New Roman" w:cs="Times New Roman"/>
                <w:sz w:val="20"/>
                <w:szCs w:val="20"/>
              </w:rPr>
              <w:t>ОБЩЕЕ КОЛИЧЕСТВО ЧАСОВ ПО ПРОГРАММЕ</w:t>
            </w:r>
          </w:p>
        </w:tc>
        <w:tc>
          <w:tcPr>
            <w:tcW w:w="297"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sz w:val="20"/>
                <w:szCs w:val="20"/>
              </w:rPr>
            </w:pPr>
            <w:r w:rsidRPr="000E4C84">
              <w:rPr>
                <w:rFonts w:ascii="Times New Roman" w:hAnsi="Times New Roman" w:cs="Times New Roman"/>
                <w:sz w:val="20"/>
                <w:szCs w:val="20"/>
              </w:rPr>
              <w:t xml:space="preserve"> 102 </w:t>
            </w:r>
          </w:p>
        </w:tc>
        <w:tc>
          <w:tcPr>
            <w:tcW w:w="56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sz w:val="20"/>
                <w:szCs w:val="20"/>
              </w:rPr>
            </w:pPr>
            <w:r w:rsidRPr="000E4C84">
              <w:rPr>
                <w:rFonts w:ascii="Times New Roman" w:hAnsi="Times New Roman" w:cs="Times New Roman"/>
                <w:sz w:val="20"/>
                <w:szCs w:val="20"/>
              </w:rPr>
              <w:t>Контрольные работы -2 ч.</w:t>
            </w:r>
          </w:p>
        </w:tc>
        <w:tc>
          <w:tcPr>
            <w:tcW w:w="589" w:type="pct"/>
            <w:tcMar>
              <w:top w:w="50" w:type="dxa"/>
              <w:left w:w="100" w:type="dxa"/>
            </w:tcMar>
          </w:tcPr>
          <w:p w:rsidR="00700684" w:rsidRPr="000E4C84" w:rsidRDefault="00700684" w:rsidP="0022626D">
            <w:pPr>
              <w:spacing w:after="0" w:line="216" w:lineRule="auto"/>
              <w:ind w:left="135"/>
              <w:contextualSpacing/>
              <w:rPr>
                <w:rFonts w:ascii="Times New Roman" w:hAnsi="Times New Roman" w:cs="Times New Roman"/>
                <w:sz w:val="20"/>
                <w:szCs w:val="20"/>
              </w:rPr>
            </w:pPr>
            <w:r w:rsidRPr="000E4C84">
              <w:rPr>
                <w:rFonts w:ascii="Times New Roman" w:hAnsi="Times New Roman" w:cs="Times New Roman"/>
                <w:sz w:val="20"/>
                <w:szCs w:val="20"/>
              </w:rPr>
              <w:t xml:space="preserve">Внеклассное чтение-7 ч. </w:t>
            </w:r>
          </w:p>
          <w:p w:rsidR="00700684" w:rsidRPr="000E4C84" w:rsidRDefault="00700684" w:rsidP="0022626D">
            <w:pPr>
              <w:spacing w:after="0" w:line="216" w:lineRule="auto"/>
              <w:ind w:left="135"/>
              <w:contextualSpacing/>
              <w:rPr>
                <w:rFonts w:ascii="Times New Roman" w:hAnsi="Times New Roman" w:cs="Times New Roman"/>
                <w:sz w:val="20"/>
                <w:szCs w:val="20"/>
              </w:rPr>
            </w:pPr>
            <w:r w:rsidRPr="000E4C84">
              <w:rPr>
                <w:rFonts w:ascii="Times New Roman" w:hAnsi="Times New Roman" w:cs="Times New Roman"/>
                <w:sz w:val="20"/>
                <w:szCs w:val="20"/>
              </w:rPr>
              <w:t>Проверочные работы-3 ч.</w:t>
            </w:r>
          </w:p>
          <w:p w:rsidR="00700684" w:rsidRDefault="00700684" w:rsidP="0022626D">
            <w:pPr>
              <w:spacing w:after="0" w:line="216" w:lineRule="auto"/>
              <w:ind w:left="135"/>
              <w:contextualSpacing/>
              <w:rPr>
                <w:rFonts w:ascii="Times New Roman" w:hAnsi="Times New Roman" w:cs="Times New Roman"/>
                <w:sz w:val="20"/>
                <w:szCs w:val="20"/>
              </w:rPr>
            </w:pPr>
            <w:r w:rsidRPr="000E4C84">
              <w:rPr>
                <w:rFonts w:ascii="Times New Roman" w:hAnsi="Times New Roman" w:cs="Times New Roman"/>
                <w:sz w:val="20"/>
                <w:szCs w:val="20"/>
              </w:rPr>
              <w:t xml:space="preserve">Обучающие сочинения-3 ч. </w:t>
            </w:r>
          </w:p>
          <w:p w:rsidR="00700684" w:rsidRPr="000E4C84" w:rsidRDefault="00700684" w:rsidP="0022626D">
            <w:pPr>
              <w:spacing w:after="0" w:line="216" w:lineRule="auto"/>
              <w:ind w:left="135"/>
              <w:contextualSpacing/>
              <w:rPr>
                <w:rFonts w:ascii="Times New Roman" w:hAnsi="Times New Roman" w:cs="Times New Roman"/>
                <w:sz w:val="20"/>
                <w:szCs w:val="20"/>
              </w:rPr>
            </w:pPr>
            <w:r>
              <w:rPr>
                <w:rFonts w:ascii="Times New Roman" w:hAnsi="Times New Roman" w:cs="Times New Roman"/>
                <w:sz w:val="20"/>
                <w:szCs w:val="20"/>
              </w:rPr>
              <w:t>Практикум-2 ч.</w:t>
            </w:r>
          </w:p>
          <w:p w:rsidR="00700684" w:rsidRPr="000E4C84" w:rsidRDefault="00700684" w:rsidP="0022626D">
            <w:pPr>
              <w:spacing w:after="0" w:line="216" w:lineRule="auto"/>
              <w:ind w:left="135"/>
              <w:contextualSpacing/>
              <w:rPr>
                <w:rFonts w:ascii="Times New Roman" w:hAnsi="Times New Roman" w:cs="Times New Roman"/>
                <w:sz w:val="20"/>
                <w:szCs w:val="20"/>
              </w:rPr>
            </w:pPr>
          </w:p>
        </w:tc>
        <w:tc>
          <w:tcPr>
            <w:tcW w:w="265" w:type="pct"/>
            <w:gridSpan w:val="3"/>
            <w:tcBorders>
              <w:right w:val="single" w:sz="4" w:space="0" w:color="auto"/>
            </w:tcBorders>
          </w:tcPr>
          <w:p w:rsidR="00700684" w:rsidRPr="000E4C84" w:rsidRDefault="00700684" w:rsidP="0022626D">
            <w:pPr>
              <w:spacing w:after="0" w:line="216" w:lineRule="auto"/>
              <w:contextualSpacing/>
              <w:rPr>
                <w:rFonts w:ascii="Times New Roman" w:hAnsi="Times New Roman" w:cs="Times New Roman"/>
              </w:rPr>
            </w:pPr>
          </w:p>
        </w:tc>
        <w:tc>
          <w:tcPr>
            <w:tcW w:w="250" w:type="pct"/>
            <w:tcBorders>
              <w:left w:val="single" w:sz="4" w:space="0" w:color="auto"/>
            </w:tcBorders>
          </w:tcPr>
          <w:p w:rsidR="00700684" w:rsidRPr="000E4C84" w:rsidRDefault="00700684" w:rsidP="0022626D">
            <w:pPr>
              <w:spacing w:after="0" w:line="216" w:lineRule="auto"/>
              <w:contextualSpacing/>
              <w:rPr>
                <w:rFonts w:ascii="Times New Roman" w:hAnsi="Times New Roman" w:cs="Times New Roman"/>
              </w:rPr>
            </w:pPr>
          </w:p>
        </w:tc>
        <w:tc>
          <w:tcPr>
            <w:tcW w:w="278" w:type="pct"/>
            <w:gridSpan w:val="5"/>
            <w:tcBorders>
              <w:right w:val="single" w:sz="4" w:space="0" w:color="auto"/>
            </w:tcBorders>
            <w:tcMar>
              <w:top w:w="50" w:type="dxa"/>
              <w:left w:w="100" w:type="dxa"/>
            </w:tcMar>
          </w:tcPr>
          <w:p w:rsidR="00700684" w:rsidRPr="000E4C84" w:rsidRDefault="00700684" w:rsidP="0022626D">
            <w:pPr>
              <w:spacing w:after="0" w:line="216" w:lineRule="auto"/>
              <w:contextualSpacing/>
              <w:rPr>
                <w:rFonts w:ascii="Times New Roman" w:hAnsi="Times New Roman" w:cs="Times New Roman"/>
              </w:rPr>
            </w:pPr>
          </w:p>
        </w:tc>
        <w:tc>
          <w:tcPr>
            <w:tcW w:w="1195" w:type="pct"/>
            <w:gridSpan w:val="3"/>
            <w:tcBorders>
              <w:left w:val="single" w:sz="4" w:space="0" w:color="auto"/>
            </w:tcBorders>
          </w:tcPr>
          <w:p w:rsidR="00700684" w:rsidRPr="000E4C84" w:rsidRDefault="00700684" w:rsidP="0022626D">
            <w:pPr>
              <w:spacing w:after="0" w:line="216" w:lineRule="auto"/>
              <w:contextualSpacing/>
              <w:rPr>
                <w:rFonts w:ascii="Times New Roman" w:hAnsi="Times New Roman" w:cs="Times New Roman"/>
              </w:rPr>
            </w:pPr>
          </w:p>
        </w:tc>
      </w:tr>
    </w:tbl>
    <w:p w:rsidR="00EB78D6" w:rsidRPr="000E4C84" w:rsidRDefault="00EB78D6" w:rsidP="00EB78D6">
      <w:pPr>
        <w:spacing w:after="0" w:line="216" w:lineRule="auto"/>
        <w:contextualSpacing/>
        <w:rPr>
          <w:rFonts w:ascii="Times New Roman" w:hAnsi="Times New Roman" w:cs="Times New Roman"/>
        </w:rPr>
        <w:sectPr w:rsidR="00EB78D6" w:rsidRPr="000E4C84" w:rsidSect="00EB78D6">
          <w:type w:val="continuous"/>
          <w:pgSz w:w="16383" w:h="11906" w:orient="landscape"/>
          <w:pgMar w:top="426" w:right="850" w:bottom="1134" w:left="1701" w:header="720" w:footer="720" w:gutter="0"/>
          <w:cols w:space="720"/>
        </w:sectPr>
      </w:pPr>
    </w:p>
    <w:p w:rsidR="00D7412B" w:rsidRPr="000E4C84" w:rsidRDefault="00D7412B" w:rsidP="000E4C84">
      <w:pPr>
        <w:spacing w:after="0" w:line="216" w:lineRule="auto"/>
        <w:contextualSpacing/>
        <w:rPr>
          <w:rFonts w:ascii="Times New Roman" w:hAnsi="Times New Roman" w:cs="Times New Roman"/>
          <w:b/>
        </w:rPr>
      </w:pPr>
    </w:p>
    <w:p w:rsidR="000E4C84" w:rsidRPr="00577750" w:rsidRDefault="000E4C84" w:rsidP="000E4C84">
      <w:pPr>
        <w:spacing w:after="120"/>
        <w:rPr>
          <w:rFonts w:ascii="Times New Roman" w:hAnsi="Times New Roman" w:cs="Times New Roman"/>
          <w:b/>
          <w:sz w:val="28"/>
          <w:szCs w:val="28"/>
          <w:u w:val="single"/>
        </w:rPr>
      </w:pPr>
      <w:r>
        <w:rPr>
          <w:rFonts w:ascii="Times New Roman" w:hAnsi="Times New Roman" w:cs="Times New Roman"/>
          <w:b/>
          <w:sz w:val="28"/>
          <w:szCs w:val="28"/>
          <w:u w:val="single"/>
        </w:rPr>
        <w:t>Контрольных работ всего-2, из них:</w:t>
      </w:r>
    </w:p>
    <w:p w:rsidR="000E4C84" w:rsidRPr="00577750" w:rsidRDefault="000E4C84" w:rsidP="000E4C84">
      <w:pPr>
        <w:spacing w:after="120"/>
        <w:rPr>
          <w:rFonts w:ascii="Times New Roman" w:hAnsi="Times New Roman" w:cs="Times New Roman"/>
          <w:i/>
          <w:sz w:val="28"/>
          <w:szCs w:val="28"/>
        </w:rPr>
      </w:pPr>
      <w:r w:rsidRPr="00577750">
        <w:rPr>
          <w:rFonts w:ascii="Times New Roman" w:hAnsi="Times New Roman" w:cs="Times New Roman"/>
          <w:b/>
          <w:i/>
          <w:sz w:val="28"/>
          <w:szCs w:val="28"/>
        </w:rPr>
        <w:t xml:space="preserve"> </w:t>
      </w:r>
      <w:r>
        <w:rPr>
          <w:rFonts w:ascii="Times New Roman" w:hAnsi="Times New Roman" w:cs="Times New Roman"/>
          <w:i/>
          <w:sz w:val="28"/>
          <w:szCs w:val="28"/>
        </w:rPr>
        <w:t>Входная к/р-1, итоговая к/р-1.</w:t>
      </w:r>
    </w:p>
    <w:p w:rsidR="000E4C84" w:rsidRPr="00577750" w:rsidRDefault="000E4C84" w:rsidP="000E4C84">
      <w:pPr>
        <w:spacing w:after="120"/>
        <w:rPr>
          <w:rFonts w:ascii="Times New Roman" w:hAnsi="Times New Roman" w:cs="Times New Roman"/>
          <w:b/>
          <w:sz w:val="28"/>
          <w:szCs w:val="28"/>
        </w:rPr>
      </w:pPr>
      <w:r w:rsidRPr="00577750">
        <w:rPr>
          <w:rFonts w:ascii="Times New Roman" w:hAnsi="Times New Roman" w:cs="Times New Roman"/>
          <w:b/>
          <w:sz w:val="28"/>
          <w:szCs w:val="28"/>
        </w:rPr>
        <w:t>Обучающих работ всего-1</w:t>
      </w:r>
      <w:r>
        <w:rPr>
          <w:rFonts w:ascii="Times New Roman" w:hAnsi="Times New Roman" w:cs="Times New Roman"/>
          <w:b/>
          <w:sz w:val="28"/>
          <w:szCs w:val="28"/>
        </w:rPr>
        <w:t>5</w:t>
      </w:r>
      <w:r w:rsidRPr="00577750">
        <w:rPr>
          <w:rFonts w:ascii="Times New Roman" w:hAnsi="Times New Roman" w:cs="Times New Roman"/>
          <w:b/>
          <w:sz w:val="28"/>
          <w:szCs w:val="28"/>
        </w:rPr>
        <w:t>, из них:</w:t>
      </w:r>
    </w:p>
    <w:p w:rsidR="000E4C84" w:rsidRDefault="000E4C84" w:rsidP="000E4C84">
      <w:pPr>
        <w:spacing w:after="120"/>
        <w:rPr>
          <w:rFonts w:ascii="Times New Roman" w:hAnsi="Times New Roman" w:cs="Times New Roman"/>
          <w:i/>
          <w:sz w:val="28"/>
          <w:szCs w:val="28"/>
        </w:rPr>
      </w:pPr>
      <w:r w:rsidRPr="00577750">
        <w:rPr>
          <w:rFonts w:ascii="Times New Roman" w:hAnsi="Times New Roman" w:cs="Times New Roman"/>
          <w:i/>
          <w:sz w:val="28"/>
          <w:szCs w:val="28"/>
        </w:rPr>
        <w:t>обучающих сочинений-</w:t>
      </w:r>
      <w:r>
        <w:rPr>
          <w:rFonts w:ascii="Times New Roman" w:hAnsi="Times New Roman" w:cs="Times New Roman"/>
          <w:i/>
          <w:sz w:val="28"/>
          <w:szCs w:val="28"/>
        </w:rPr>
        <w:t>3</w:t>
      </w:r>
      <w:r w:rsidRPr="00577750">
        <w:rPr>
          <w:rFonts w:ascii="Times New Roman" w:hAnsi="Times New Roman" w:cs="Times New Roman"/>
          <w:i/>
          <w:sz w:val="28"/>
          <w:szCs w:val="28"/>
        </w:rPr>
        <w:t>, практикум-</w:t>
      </w:r>
      <w:r>
        <w:rPr>
          <w:rFonts w:ascii="Times New Roman" w:hAnsi="Times New Roman" w:cs="Times New Roman"/>
          <w:i/>
          <w:sz w:val="28"/>
          <w:szCs w:val="28"/>
        </w:rPr>
        <w:t>2, внеклассное чтение -7 ч.</w:t>
      </w:r>
    </w:p>
    <w:p w:rsidR="000E4C84" w:rsidRPr="00577750" w:rsidRDefault="000E4C84" w:rsidP="000E4C84">
      <w:pPr>
        <w:spacing w:after="120"/>
        <w:rPr>
          <w:rFonts w:ascii="Times New Roman" w:hAnsi="Times New Roman" w:cs="Times New Roman"/>
          <w:b/>
          <w:sz w:val="28"/>
          <w:szCs w:val="28"/>
        </w:rPr>
      </w:pPr>
      <w:r w:rsidRPr="00577750">
        <w:rPr>
          <w:rFonts w:ascii="Times New Roman" w:hAnsi="Times New Roman" w:cs="Times New Roman"/>
          <w:b/>
          <w:sz w:val="28"/>
          <w:szCs w:val="28"/>
        </w:rPr>
        <w:t>Проверочных работ -</w:t>
      </w:r>
      <w:r w:rsidRPr="00577750">
        <w:rPr>
          <w:rFonts w:ascii="Times New Roman" w:hAnsi="Times New Roman" w:cs="Times New Roman"/>
          <w:i/>
          <w:sz w:val="28"/>
          <w:szCs w:val="28"/>
        </w:rPr>
        <w:t>3 часа.</w:t>
      </w:r>
    </w:p>
    <w:p w:rsidR="000E4C84" w:rsidRPr="003F3188" w:rsidRDefault="000E4C84" w:rsidP="000E4C84">
      <w:pPr>
        <w:rPr>
          <w:rFonts w:ascii="Times New Roman" w:hAnsi="Times New Roman" w:cs="Times New Roman"/>
          <w:sz w:val="28"/>
          <w:szCs w:val="28"/>
        </w:rPr>
      </w:pPr>
      <w:r w:rsidRPr="003F3188">
        <w:rPr>
          <w:rFonts w:ascii="Times New Roman" w:hAnsi="Times New Roman" w:cs="Times New Roman"/>
          <w:b/>
          <w:sz w:val="28"/>
          <w:szCs w:val="28"/>
        </w:rPr>
        <w:t>Региональный компонент-</w:t>
      </w:r>
      <w:r>
        <w:rPr>
          <w:rFonts w:ascii="Times New Roman" w:hAnsi="Times New Roman" w:cs="Times New Roman"/>
          <w:b/>
          <w:sz w:val="28"/>
          <w:szCs w:val="28"/>
        </w:rPr>
        <w:t>7</w:t>
      </w:r>
      <w:r w:rsidRPr="003F3188">
        <w:rPr>
          <w:rFonts w:ascii="Times New Roman" w:hAnsi="Times New Roman" w:cs="Times New Roman"/>
          <w:b/>
          <w:sz w:val="28"/>
          <w:szCs w:val="28"/>
        </w:rPr>
        <w:t>, профминимум-2 часа.</w:t>
      </w:r>
    </w:p>
    <w:p w:rsidR="00D7412B" w:rsidRDefault="00D7412B"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0E4C84" w:rsidRDefault="000E4C84" w:rsidP="001B7DDE">
      <w:pPr>
        <w:spacing w:after="0" w:line="216" w:lineRule="auto"/>
        <w:ind w:left="120"/>
        <w:contextualSpacing/>
        <w:rPr>
          <w:rFonts w:ascii="Times New Roman" w:hAnsi="Times New Roman" w:cs="Times New Roman"/>
          <w:b/>
        </w:rPr>
      </w:pPr>
    </w:p>
    <w:p w:rsidR="00A20060" w:rsidRPr="000E4C84" w:rsidRDefault="00A20060" w:rsidP="001B7DDE">
      <w:pPr>
        <w:spacing w:after="0" w:line="216" w:lineRule="auto"/>
        <w:ind w:left="120"/>
        <w:contextualSpacing/>
        <w:rPr>
          <w:rFonts w:ascii="Times New Roman" w:hAnsi="Times New Roman" w:cs="Times New Roman"/>
          <w:b/>
        </w:rPr>
      </w:pPr>
    </w:p>
    <w:p w:rsidR="00EB78D6" w:rsidRPr="000E4C84" w:rsidRDefault="00EB78D6" w:rsidP="001B7DDE">
      <w:pPr>
        <w:spacing w:after="0" w:line="216" w:lineRule="auto"/>
        <w:ind w:left="120"/>
        <w:contextualSpacing/>
        <w:rPr>
          <w:rFonts w:ascii="Times New Roman" w:hAnsi="Times New Roman" w:cs="Times New Roman"/>
          <w:b/>
        </w:rPr>
      </w:pPr>
    </w:p>
    <w:p w:rsidR="00A26908" w:rsidRPr="000E4C84" w:rsidRDefault="00A26908" w:rsidP="001B7DDE">
      <w:pPr>
        <w:spacing w:after="0" w:line="216" w:lineRule="auto"/>
        <w:ind w:left="120"/>
        <w:contextualSpacing/>
        <w:rPr>
          <w:rFonts w:ascii="Times New Roman" w:hAnsi="Times New Roman" w:cs="Times New Roman"/>
          <w:b/>
        </w:rPr>
      </w:pPr>
      <w:r w:rsidRPr="000E4C84">
        <w:rPr>
          <w:rFonts w:ascii="Times New Roman" w:hAnsi="Times New Roman" w:cs="Times New Roman"/>
          <w:b/>
        </w:rPr>
        <w:lastRenderedPageBreak/>
        <w:t xml:space="preserve">МЕТОДИЧЕСКОЕ ОБЕСПЕЧЕНИЕ ОБРАЗОВАТЕЛЬНОГО ПРОЦЕССА </w:t>
      </w:r>
    </w:p>
    <w:p w:rsidR="00A26908" w:rsidRPr="000E4C84" w:rsidRDefault="00A26908" w:rsidP="001B7DDE">
      <w:pPr>
        <w:spacing w:after="0" w:line="216" w:lineRule="auto"/>
        <w:ind w:left="120"/>
        <w:contextualSpacing/>
        <w:rPr>
          <w:rFonts w:ascii="Times New Roman" w:hAnsi="Times New Roman" w:cs="Times New Roman"/>
          <w:b/>
        </w:rPr>
      </w:pPr>
      <w:r w:rsidRPr="000E4C84">
        <w:rPr>
          <w:rFonts w:ascii="Times New Roman" w:hAnsi="Times New Roman" w:cs="Times New Roman"/>
          <w:b/>
        </w:rPr>
        <w:t>ОБЯЗАТЕЛЬНЫЕ УЧЕБНЫЕ МАТЕРИАЛЫ ДЛЯ УЧЕНИКА</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 xml:space="preserve">Литература (в 2 частях), 5 класс /Коровина В.Я., Журавлев В.П., Коровин В.И., АО «Издательство«Просвещение»; </w:t>
      </w:r>
      <w:r w:rsidRPr="000E4C84">
        <w:rPr>
          <w:rFonts w:ascii="Times New Roman" w:hAnsi="Times New Roman" w:cs="Times New Roman"/>
        </w:rPr>
        <w:br/>
      </w:r>
    </w:p>
    <w:p w:rsidR="00A26908" w:rsidRPr="000E4C84" w:rsidRDefault="00A26908" w:rsidP="001B7DDE">
      <w:pPr>
        <w:spacing w:after="0" w:line="216" w:lineRule="auto"/>
        <w:ind w:left="120"/>
        <w:contextualSpacing/>
        <w:rPr>
          <w:rFonts w:ascii="Times New Roman" w:hAnsi="Times New Roman" w:cs="Times New Roman"/>
          <w:b/>
        </w:rPr>
      </w:pPr>
      <w:r w:rsidRPr="000E4C84">
        <w:rPr>
          <w:rFonts w:ascii="Times New Roman" w:hAnsi="Times New Roman" w:cs="Times New Roman"/>
          <w:b/>
        </w:rPr>
        <w:t>МЕТОДИЧЕСКИЕ МАТЕРИАЛЫ ДЛЯ УЧИТЕЛЯ</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О. А. ЕРЁМИНА. Уроки литературы в 5 классе. Книга для учителя Литературные викторины. Л.Л. Бельская</w:t>
      </w:r>
    </w:p>
    <w:p w:rsidR="00A26908" w:rsidRPr="000E4C84" w:rsidRDefault="00A26908" w:rsidP="001B7DDE">
      <w:pPr>
        <w:spacing w:after="0" w:line="216" w:lineRule="auto"/>
        <w:ind w:left="120"/>
        <w:contextualSpacing/>
        <w:rPr>
          <w:rFonts w:ascii="Times New Roman" w:hAnsi="Times New Roman" w:cs="Times New Roman"/>
          <w:b/>
        </w:rPr>
      </w:pPr>
      <w:r w:rsidRPr="000E4C84">
        <w:rPr>
          <w:rFonts w:ascii="Times New Roman" w:hAnsi="Times New Roman" w:cs="Times New Roman"/>
          <w:b/>
        </w:rPr>
        <w:t>ЦИФРОВЫЕ ОБРАЗОВАТЕЛЬНЫЕ РЕСУРСЫ И РЕСУРСЫ СЕТИ ИНТЕРНЕТ</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http://www.edu.ru/modules.php?</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 xml:space="preserve">op=modload&amp;name=Web_Links&amp;file=index&amp;l_op=viewlink&amp;cid=299&amp;fids[]=269/ Каталог </w:t>
      </w:r>
      <w:r w:rsidRPr="000E4C84">
        <w:rPr>
          <w:rFonts w:ascii="Times New Roman" w:hAnsi="Times New Roman" w:cs="Times New Roman"/>
        </w:rPr>
        <w:br/>
        <w:t xml:space="preserve">образовательных ресурсов по литературе http://litera.edu.ru/ – Коллекция: русская и зарубежная литература для школы http://lit.1september.ru/ – Электронная версия газеты «Литература». </w:t>
      </w:r>
    </w:p>
    <w:p w:rsidR="00A26908" w:rsidRPr="000E4C84" w:rsidRDefault="00A26908" w:rsidP="001B7DDE">
      <w:pPr>
        <w:spacing w:after="0" w:line="216" w:lineRule="auto"/>
        <w:ind w:left="120"/>
        <w:contextualSpacing/>
        <w:rPr>
          <w:rFonts w:ascii="Times New Roman" w:hAnsi="Times New Roman" w:cs="Times New Roman"/>
        </w:rPr>
      </w:pPr>
      <w:r w:rsidRPr="000E4C84">
        <w:rPr>
          <w:rFonts w:ascii="Times New Roman" w:hAnsi="Times New Roman" w:cs="Times New Roman"/>
        </w:rPr>
        <w:t>Сайт для учителей «Я иду на урок литературы» http://olympiads.mccme.ru/turlom/ – Турнир имени М. В. Ломоносова http://www.svetozar.ru/– Открытая международная Интернет-олимпиада школьников по русск</w:t>
      </w:r>
    </w:p>
    <w:p w:rsidR="00A26908" w:rsidRPr="000E4C84" w:rsidRDefault="00A26908" w:rsidP="001B7DDE">
      <w:pPr>
        <w:spacing w:after="0" w:line="216" w:lineRule="auto"/>
        <w:ind w:left="120"/>
        <w:contextualSpacing/>
        <w:rPr>
          <w:rFonts w:ascii="Times New Roman" w:hAnsi="Times New Roman" w:cs="Times New Roman"/>
          <w:b/>
        </w:rPr>
      </w:pPr>
    </w:p>
    <w:p w:rsidR="00A26908" w:rsidRPr="000E4C84" w:rsidRDefault="00A26908" w:rsidP="001B7DDE">
      <w:pPr>
        <w:spacing w:after="0" w:line="216" w:lineRule="auto"/>
        <w:ind w:left="120"/>
        <w:contextualSpacing/>
        <w:rPr>
          <w:rFonts w:ascii="Times New Roman" w:hAnsi="Times New Roman" w:cs="Times New Roman"/>
          <w:b/>
        </w:rPr>
      </w:pPr>
    </w:p>
    <w:p w:rsidR="00A26908" w:rsidRPr="000E4C84" w:rsidRDefault="00A26908" w:rsidP="001B7DDE">
      <w:pPr>
        <w:spacing w:after="0" w:line="216" w:lineRule="auto"/>
        <w:ind w:left="120"/>
        <w:contextualSpacing/>
        <w:rPr>
          <w:rFonts w:ascii="Times New Roman" w:hAnsi="Times New Roman" w:cs="Times New Roman"/>
          <w:b/>
        </w:rPr>
      </w:pPr>
    </w:p>
    <w:p w:rsidR="00A26908" w:rsidRPr="000E4C84" w:rsidRDefault="00A26908" w:rsidP="001B7DDE">
      <w:pPr>
        <w:spacing w:after="0" w:line="216" w:lineRule="auto"/>
        <w:ind w:left="120"/>
        <w:contextualSpacing/>
        <w:rPr>
          <w:rFonts w:ascii="Times New Roman" w:hAnsi="Times New Roman" w:cs="Times New Roman"/>
          <w:b/>
        </w:rPr>
      </w:pPr>
    </w:p>
    <w:p w:rsidR="00290C76" w:rsidRPr="000E4C84" w:rsidRDefault="00290C76" w:rsidP="001B7DDE">
      <w:pPr>
        <w:spacing w:after="0" w:line="216" w:lineRule="auto"/>
        <w:ind w:left="120"/>
        <w:contextualSpacing/>
        <w:rPr>
          <w:rFonts w:ascii="Times New Roman" w:hAnsi="Times New Roman" w:cs="Times New Roman"/>
        </w:rPr>
        <w:sectPr w:rsidR="00290C76" w:rsidRPr="000E4C84" w:rsidSect="001B7DDE">
          <w:type w:val="continuous"/>
          <w:pgSz w:w="16383" w:h="11906" w:orient="landscape"/>
          <w:pgMar w:top="284" w:right="284" w:bottom="284" w:left="284" w:header="720" w:footer="720" w:gutter="0"/>
          <w:cols w:space="720"/>
          <w:docGrid w:linePitch="299"/>
        </w:sectPr>
      </w:pPr>
      <w:bookmarkStart w:id="6" w:name="block-546328"/>
      <w:bookmarkEnd w:id="5"/>
    </w:p>
    <w:bookmarkEnd w:id="6"/>
    <w:p w:rsidR="00BB7A00" w:rsidRPr="000E4C84" w:rsidRDefault="00BB7A00" w:rsidP="001B7DDE">
      <w:pPr>
        <w:spacing w:after="0" w:line="216" w:lineRule="auto"/>
        <w:ind w:left="120"/>
        <w:contextualSpacing/>
        <w:rPr>
          <w:rFonts w:ascii="Times New Roman" w:hAnsi="Times New Roman" w:cs="Times New Roman"/>
        </w:rPr>
      </w:pPr>
    </w:p>
    <w:sectPr w:rsidR="00BB7A00" w:rsidRPr="000E4C84" w:rsidSect="001B7DDE">
      <w:type w:val="continuous"/>
      <w:pgSz w:w="16839" w:h="11907" w:orient="landscape" w:code="9"/>
      <w:pgMar w:top="284" w:right="284" w:bottom="284" w:left="28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2E66891"/>
    <w:multiLevelType w:val="multilevel"/>
    <w:tmpl w:val="B6903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D87016"/>
    <w:multiLevelType w:val="multilevel"/>
    <w:tmpl w:val="A030B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7E63F5"/>
    <w:multiLevelType w:val="multilevel"/>
    <w:tmpl w:val="D5583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EF0AE7"/>
    <w:multiLevelType w:val="multilevel"/>
    <w:tmpl w:val="029A2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2B0196"/>
    <w:multiLevelType w:val="multilevel"/>
    <w:tmpl w:val="1270B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2740D9"/>
    <w:multiLevelType w:val="multilevel"/>
    <w:tmpl w:val="2F66D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FD4907"/>
    <w:multiLevelType w:val="multilevel"/>
    <w:tmpl w:val="9D788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6F44D4"/>
    <w:multiLevelType w:val="multilevel"/>
    <w:tmpl w:val="8A7C3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3260F0"/>
    <w:multiLevelType w:val="multilevel"/>
    <w:tmpl w:val="4D9A6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490522"/>
    <w:multiLevelType w:val="multilevel"/>
    <w:tmpl w:val="20C45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562B49"/>
    <w:multiLevelType w:val="multilevel"/>
    <w:tmpl w:val="737E3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512A67"/>
    <w:multiLevelType w:val="multilevel"/>
    <w:tmpl w:val="B72C9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70408F"/>
    <w:multiLevelType w:val="multilevel"/>
    <w:tmpl w:val="BF84A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815C0F"/>
    <w:multiLevelType w:val="multilevel"/>
    <w:tmpl w:val="FEA47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71580E"/>
    <w:multiLevelType w:val="multilevel"/>
    <w:tmpl w:val="D5A26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AF5FAB"/>
    <w:multiLevelType w:val="multilevel"/>
    <w:tmpl w:val="E0665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C71844"/>
    <w:multiLevelType w:val="multilevel"/>
    <w:tmpl w:val="21229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1F0759"/>
    <w:multiLevelType w:val="multilevel"/>
    <w:tmpl w:val="0840C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CE2D15"/>
    <w:multiLevelType w:val="multilevel"/>
    <w:tmpl w:val="6C1E2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F65706"/>
    <w:multiLevelType w:val="multilevel"/>
    <w:tmpl w:val="ADF07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2150F"/>
    <w:multiLevelType w:val="multilevel"/>
    <w:tmpl w:val="2AA08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D00328"/>
    <w:multiLevelType w:val="multilevel"/>
    <w:tmpl w:val="A484F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3555BC"/>
    <w:multiLevelType w:val="multilevel"/>
    <w:tmpl w:val="CC429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8250F8"/>
    <w:multiLevelType w:val="multilevel"/>
    <w:tmpl w:val="EBB07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A7789C"/>
    <w:multiLevelType w:val="multilevel"/>
    <w:tmpl w:val="7C381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FA0478"/>
    <w:multiLevelType w:val="multilevel"/>
    <w:tmpl w:val="34E6B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6A0445"/>
    <w:multiLevelType w:val="multilevel"/>
    <w:tmpl w:val="17C2F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6B78B2"/>
    <w:multiLevelType w:val="multilevel"/>
    <w:tmpl w:val="30266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F622F9"/>
    <w:multiLevelType w:val="multilevel"/>
    <w:tmpl w:val="B1BE4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CD6B05"/>
    <w:multiLevelType w:val="multilevel"/>
    <w:tmpl w:val="BF329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156753"/>
    <w:multiLevelType w:val="multilevel"/>
    <w:tmpl w:val="4EC677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481D96"/>
    <w:multiLevelType w:val="multilevel"/>
    <w:tmpl w:val="5E50B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B23C43"/>
    <w:multiLevelType w:val="multilevel"/>
    <w:tmpl w:val="09508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D90FA1"/>
    <w:multiLevelType w:val="multilevel"/>
    <w:tmpl w:val="AFAC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8B05F9"/>
    <w:multiLevelType w:val="multilevel"/>
    <w:tmpl w:val="C7660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141F55"/>
    <w:multiLevelType w:val="multilevel"/>
    <w:tmpl w:val="704A5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E148A1"/>
    <w:multiLevelType w:val="multilevel"/>
    <w:tmpl w:val="15941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BE7F30"/>
    <w:multiLevelType w:val="multilevel"/>
    <w:tmpl w:val="A7E2F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7A053A"/>
    <w:multiLevelType w:val="multilevel"/>
    <w:tmpl w:val="48EAA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8A4CF2"/>
    <w:multiLevelType w:val="multilevel"/>
    <w:tmpl w:val="6B865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4D0468"/>
    <w:multiLevelType w:val="multilevel"/>
    <w:tmpl w:val="56CEA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721061"/>
    <w:multiLevelType w:val="multilevel"/>
    <w:tmpl w:val="1FFEC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6"/>
  </w:num>
  <w:num w:numId="3">
    <w:abstractNumId w:val="13"/>
  </w:num>
  <w:num w:numId="4">
    <w:abstractNumId w:val="40"/>
  </w:num>
  <w:num w:numId="5">
    <w:abstractNumId w:val="6"/>
  </w:num>
  <w:num w:numId="6">
    <w:abstractNumId w:val="42"/>
  </w:num>
  <w:num w:numId="7">
    <w:abstractNumId w:val="12"/>
  </w:num>
  <w:num w:numId="8">
    <w:abstractNumId w:val="32"/>
  </w:num>
  <w:num w:numId="9">
    <w:abstractNumId w:val="28"/>
  </w:num>
  <w:num w:numId="10">
    <w:abstractNumId w:val="20"/>
  </w:num>
  <w:num w:numId="11">
    <w:abstractNumId w:val="37"/>
  </w:num>
  <w:num w:numId="12">
    <w:abstractNumId w:val="44"/>
  </w:num>
  <w:num w:numId="13">
    <w:abstractNumId w:val="17"/>
  </w:num>
  <w:num w:numId="14">
    <w:abstractNumId w:val="30"/>
  </w:num>
  <w:num w:numId="15">
    <w:abstractNumId w:val="39"/>
  </w:num>
  <w:num w:numId="16">
    <w:abstractNumId w:val="34"/>
  </w:num>
  <w:num w:numId="17">
    <w:abstractNumId w:val="27"/>
  </w:num>
  <w:num w:numId="18">
    <w:abstractNumId w:val="7"/>
  </w:num>
  <w:num w:numId="19">
    <w:abstractNumId w:val="21"/>
  </w:num>
  <w:num w:numId="20">
    <w:abstractNumId w:val="5"/>
  </w:num>
  <w:num w:numId="21">
    <w:abstractNumId w:val="3"/>
  </w:num>
  <w:num w:numId="22">
    <w:abstractNumId w:val="2"/>
  </w:num>
  <w:num w:numId="23">
    <w:abstractNumId w:val="4"/>
  </w:num>
  <w:num w:numId="24">
    <w:abstractNumId w:val="1"/>
  </w:num>
  <w:num w:numId="25">
    <w:abstractNumId w:val="0"/>
  </w:num>
  <w:num w:numId="26">
    <w:abstractNumId w:val="18"/>
  </w:num>
  <w:num w:numId="27">
    <w:abstractNumId w:val="23"/>
  </w:num>
  <w:num w:numId="28">
    <w:abstractNumId w:val="8"/>
  </w:num>
  <w:num w:numId="29">
    <w:abstractNumId w:val="41"/>
  </w:num>
  <w:num w:numId="30">
    <w:abstractNumId w:val="38"/>
  </w:num>
  <w:num w:numId="31">
    <w:abstractNumId w:val="25"/>
  </w:num>
  <w:num w:numId="32">
    <w:abstractNumId w:val="31"/>
  </w:num>
  <w:num w:numId="33">
    <w:abstractNumId w:val="35"/>
  </w:num>
  <w:num w:numId="34">
    <w:abstractNumId w:val="45"/>
  </w:num>
  <w:num w:numId="35">
    <w:abstractNumId w:val="46"/>
  </w:num>
  <w:num w:numId="36">
    <w:abstractNumId w:val="15"/>
  </w:num>
  <w:num w:numId="37">
    <w:abstractNumId w:val="22"/>
  </w:num>
  <w:num w:numId="38">
    <w:abstractNumId w:val="14"/>
  </w:num>
  <w:num w:numId="39">
    <w:abstractNumId w:val="11"/>
  </w:num>
  <w:num w:numId="40">
    <w:abstractNumId w:val="36"/>
  </w:num>
  <w:num w:numId="41">
    <w:abstractNumId w:val="24"/>
  </w:num>
  <w:num w:numId="42">
    <w:abstractNumId w:val="47"/>
  </w:num>
  <w:num w:numId="43">
    <w:abstractNumId w:val="19"/>
  </w:num>
  <w:num w:numId="44">
    <w:abstractNumId w:val="26"/>
  </w:num>
  <w:num w:numId="45">
    <w:abstractNumId w:val="29"/>
  </w:num>
  <w:num w:numId="46">
    <w:abstractNumId w:val="33"/>
  </w:num>
  <w:num w:numId="47">
    <w:abstractNumId w:val="10"/>
  </w:num>
  <w:num w:numId="4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76"/>
    <w:rsid w:val="00011CE5"/>
    <w:rsid w:val="000437E2"/>
    <w:rsid w:val="00077336"/>
    <w:rsid w:val="000D5E1E"/>
    <w:rsid w:val="000E4C84"/>
    <w:rsid w:val="00113805"/>
    <w:rsid w:val="00185017"/>
    <w:rsid w:val="001B7DDE"/>
    <w:rsid w:val="001D5E01"/>
    <w:rsid w:val="001E5613"/>
    <w:rsid w:val="001F0518"/>
    <w:rsid w:val="00220BBF"/>
    <w:rsid w:val="0022539D"/>
    <w:rsid w:val="0022626D"/>
    <w:rsid w:val="00256724"/>
    <w:rsid w:val="00260034"/>
    <w:rsid w:val="00266AF4"/>
    <w:rsid w:val="00290C76"/>
    <w:rsid w:val="00295778"/>
    <w:rsid w:val="00296245"/>
    <w:rsid w:val="002C4137"/>
    <w:rsid w:val="002D0315"/>
    <w:rsid w:val="00325482"/>
    <w:rsid w:val="003447EB"/>
    <w:rsid w:val="00380340"/>
    <w:rsid w:val="003A17E4"/>
    <w:rsid w:val="003E1B4B"/>
    <w:rsid w:val="003F36D5"/>
    <w:rsid w:val="00413071"/>
    <w:rsid w:val="00451441"/>
    <w:rsid w:val="0045691F"/>
    <w:rsid w:val="00487ACA"/>
    <w:rsid w:val="00487C92"/>
    <w:rsid w:val="004E189D"/>
    <w:rsid w:val="004E20BC"/>
    <w:rsid w:val="005B0319"/>
    <w:rsid w:val="00655FCB"/>
    <w:rsid w:val="00674B4B"/>
    <w:rsid w:val="00687076"/>
    <w:rsid w:val="006B33A5"/>
    <w:rsid w:val="006E3B8F"/>
    <w:rsid w:val="00700684"/>
    <w:rsid w:val="00744E30"/>
    <w:rsid w:val="0075514C"/>
    <w:rsid w:val="007E7751"/>
    <w:rsid w:val="00845AEB"/>
    <w:rsid w:val="0085292C"/>
    <w:rsid w:val="00873FEA"/>
    <w:rsid w:val="008B7B31"/>
    <w:rsid w:val="008F5F60"/>
    <w:rsid w:val="008F7E20"/>
    <w:rsid w:val="00900DD4"/>
    <w:rsid w:val="0092655A"/>
    <w:rsid w:val="00953B57"/>
    <w:rsid w:val="00957BF3"/>
    <w:rsid w:val="00962E0A"/>
    <w:rsid w:val="00972AD8"/>
    <w:rsid w:val="009A4DEF"/>
    <w:rsid w:val="009C43A4"/>
    <w:rsid w:val="009F04CB"/>
    <w:rsid w:val="00A20060"/>
    <w:rsid w:val="00A26908"/>
    <w:rsid w:val="00A34D7C"/>
    <w:rsid w:val="00A63BEE"/>
    <w:rsid w:val="00A82A47"/>
    <w:rsid w:val="00A85A36"/>
    <w:rsid w:val="00A876BE"/>
    <w:rsid w:val="00AA05B1"/>
    <w:rsid w:val="00AC4029"/>
    <w:rsid w:val="00BA0069"/>
    <w:rsid w:val="00BB7A00"/>
    <w:rsid w:val="00BC301F"/>
    <w:rsid w:val="00BC3F48"/>
    <w:rsid w:val="00BC592E"/>
    <w:rsid w:val="00BE6D86"/>
    <w:rsid w:val="00C13971"/>
    <w:rsid w:val="00C35E94"/>
    <w:rsid w:val="00C5427D"/>
    <w:rsid w:val="00C63802"/>
    <w:rsid w:val="00C70E89"/>
    <w:rsid w:val="00CB0A9F"/>
    <w:rsid w:val="00CC6425"/>
    <w:rsid w:val="00CE4A7C"/>
    <w:rsid w:val="00D22D99"/>
    <w:rsid w:val="00D66152"/>
    <w:rsid w:val="00D7412B"/>
    <w:rsid w:val="00D84715"/>
    <w:rsid w:val="00DC201B"/>
    <w:rsid w:val="00DC6480"/>
    <w:rsid w:val="00DF3BFD"/>
    <w:rsid w:val="00E27B84"/>
    <w:rsid w:val="00E41514"/>
    <w:rsid w:val="00E87E4A"/>
    <w:rsid w:val="00E95FED"/>
    <w:rsid w:val="00E9627A"/>
    <w:rsid w:val="00EA4B58"/>
    <w:rsid w:val="00EA52E5"/>
    <w:rsid w:val="00EA7CA5"/>
    <w:rsid w:val="00EB3236"/>
    <w:rsid w:val="00EB78D6"/>
    <w:rsid w:val="00F36312"/>
    <w:rsid w:val="00FC5317"/>
    <w:rsid w:val="00FF4F56"/>
    <w:rsid w:val="00FF6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A26908"/>
    <w:pPr>
      <w:keepNext/>
      <w:keepLines/>
      <w:spacing w:before="200" w:after="0"/>
      <w:outlineLvl w:val="4"/>
    </w:pPr>
    <w:rPr>
      <w:rFonts w:asciiTheme="majorHAnsi" w:eastAsiaTheme="majorEastAsia" w:hAnsiTheme="majorHAnsi" w:cstheme="majorBidi"/>
      <w:color w:val="243F60" w:themeColor="accent1" w:themeShade="7F"/>
      <w:sz w:val="24"/>
    </w:rPr>
  </w:style>
  <w:style w:type="paragraph" w:styleId="6">
    <w:name w:val="heading 6"/>
    <w:basedOn w:val="a1"/>
    <w:next w:val="a1"/>
    <w:link w:val="60"/>
    <w:uiPriority w:val="9"/>
    <w:semiHidden/>
    <w:unhideWhenUsed/>
    <w:qFormat/>
    <w:rsid w:val="00A26908"/>
    <w:pPr>
      <w:keepNext/>
      <w:keepLines/>
      <w:spacing w:before="200" w:after="0"/>
      <w:outlineLvl w:val="5"/>
    </w:pPr>
    <w:rPr>
      <w:rFonts w:asciiTheme="majorHAnsi" w:eastAsiaTheme="majorEastAsia" w:hAnsiTheme="majorHAnsi" w:cstheme="majorBidi"/>
      <w:i/>
      <w:iCs/>
      <w:color w:val="243F60" w:themeColor="accent1" w:themeShade="7F"/>
      <w:sz w:val="24"/>
    </w:rPr>
  </w:style>
  <w:style w:type="paragraph" w:styleId="7">
    <w:name w:val="heading 7"/>
    <w:basedOn w:val="a1"/>
    <w:next w:val="a1"/>
    <w:link w:val="70"/>
    <w:uiPriority w:val="9"/>
    <w:semiHidden/>
    <w:unhideWhenUsed/>
    <w:qFormat/>
    <w:rsid w:val="00A26908"/>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8">
    <w:name w:val="heading 8"/>
    <w:basedOn w:val="a1"/>
    <w:next w:val="a1"/>
    <w:link w:val="80"/>
    <w:uiPriority w:val="9"/>
    <w:semiHidden/>
    <w:unhideWhenUsed/>
    <w:qFormat/>
    <w:rsid w:val="00A2690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A269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sid w:val="00290C76"/>
    <w:rPr>
      <w:color w:val="0000FF" w:themeColor="hyperlink"/>
      <w:u w:val="single"/>
    </w:rPr>
  </w:style>
  <w:style w:type="table" w:styleId="ae">
    <w:name w:val="Table Grid"/>
    <w:basedOn w:val="a3"/>
    <w:uiPriority w:val="59"/>
    <w:rsid w:val="00290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1"/>
    <w:next w:val="a1"/>
    <w:uiPriority w:val="35"/>
    <w:semiHidden/>
    <w:unhideWhenUsed/>
    <w:qFormat/>
    <w:rsid w:val="007109C0"/>
    <w:pPr>
      <w:spacing w:line="240" w:lineRule="auto"/>
    </w:pPr>
    <w:rPr>
      <w:b/>
      <w:bCs/>
      <w:color w:val="4F81BD" w:themeColor="accent1"/>
      <w:sz w:val="18"/>
      <w:szCs w:val="18"/>
    </w:rPr>
  </w:style>
  <w:style w:type="paragraph" w:styleId="af0">
    <w:name w:val="No Spacing"/>
    <w:link w:val="af1"/>
    <w:uiPriority w:val="1"/>
    <w:qFormat/>
    <w:rsid w:val="00256724"/>
    <w:pPr>
      <w:spacing w:after="0" w:line="240" w:lineRule="auto"/>
    </w:pPr>
    <w:rPr>
      <w:rFonts w:ascii="Times New Roman" w:hAnsi="Times New Roman" w:cs="Times New Roman"/>
      <w:sz w:val="28"/>
      <w:szCs w:val="28"/>
    </w:rPr>
  </w:style>
  <w:style w:type="character" w:customStyle="1" w:styleId="apple-converted-space">
    <w:name w:val="apple-converted-space"/>
    <w:basedOn w:val="a2"/>
    <w:rsid w:val="00256724"/>
  </w:style>
  <w:style w:type="paragraph" w:styleId="af2">
    <w:name w:val="Balloon Text"/>
    <w:basedOn w:val="a1"/>
    <w:link w:val="af3"/>
    <w:uiPriority w:val="99"/>
    <w:semiHidden/>
    <w:unhideWhenUsed/>
    <w:rsid w:val="00256724"/>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256724"/>
    <w:rPr>
      <w:rFonts w:ascii="Tahoma" w:hAnsi="Tahoma" w:cs="Tahoma"/>
      <w:sz w:val="16"/>
      <w:szCs w:val="16"/>
      <w:lang w:val="ru-RU"/>
    </w:rPr>
  </w:style>
  <w:style w:type="paragraph" w:styleId="af4">
    <w:name w:val="footer"/>
    <w:basedOn w:val="a1"/>
    <w:link w:val="af5"/>
    <w:uiPriority w:val="99"/>
    <w:unhideWhenUsed/>
    <w:rsid w:val="00256724"/>
    <w:pPr>
      <w:tabs>
        <w:tab w:val="center" w:pos="4677"/>
        <w:tab w:val="right" w:pos="9355"/>
      </w:tabs>
      <w:spacing w:after="0" w:line="240" w:lineRule="auto"/>
    </w:pPr>
    <w:rPr>
      <w:rFonts w:ascii="Times New Roman" w:hAnsi="Times New Roman" w:cs="Times New Roman"/>
      <w:sz w:val="28"/>
      <w:szCs w:val="28"/>
    </w:rPr>
  </w:style>
  <w:style w:type="character" w:customStyle="1" w:styleId="af5">
    <w:name w:val="Нижний колонтитул Знак"/>
    <w:basedOn w:val="a2"/>
    <w:link w:val="af4"/>
    <w:uiPriority w:val="99"/>
    <w:rsid w:val="00256724"/>
    <w:rPr>
      <w:rFonts w:ascii="Times New Roman" w:hAnsi="Times New Roman" w:cs="Times New Roman"/>
      <w:sz w:val="28"/>
      <w:szCs w:val="28"/>
      <w:lang w:val="ru-RU"/>
    </w:rPr>
  </w:style>
  <w:style w:type="paragraph" w:styleId="af6">
    <w:name w:val="List Paragraph"/>
    <w:basedOn w:val="a1"/>
    <w:uiPriority w:val="34"/>
    <w:qFormat/>
    <w:rsid w:val="00256724"/>
    <w:pPr>
      <w:ind w:left="720"/>
      <w:contextualSpacing/>
    </w:pPr>
    <w:rPr>
      <w:rFonts w:ascii="Times New Roman" w:hAnsi="Times New Roman" w:cs="Times New Roman"/>
      <w:sz w:val="28"/>
      <w:szCs w:val="28"/>
    </w:rPr>
  </w:style>
  <w:style w:type="paragraph" w:customStyle="1" w:styleId="11">
    <w:name w:val="Знак1"/>
    <w:basedOn w:val="a1"/>
    <w:rsid w:val="00256724"/>
    <w:pPr>
      <w:spacing w:after="160" w:line="240" w:lineRule="exact"/>
    </w:pPr>
    <w:rPr>
      <w:rFonts w:ascii="Verdana" w:eastAsia="Times New Roman" w:hAnsi="Verdana" w:cs="Times New Roman"/>
      <w:sz w:val="20"/>
      <w:szCs w:val="20"/>
    </w:rPr>
  </w:style>
  <w:style w:type="paragraph" w:styleId="af7">
    <w:name w:val="Normal (Web)"/>
    <w:basedOn w:val="a1"/>
    <w:rsid w:val="00256724"/>
    <w:pPr>
      <w:spacing w:before="30" w:after="30" w:line="240" w:lineRule="auto"/>
    </w:pPr>
    <w:rPr>
      <w:rFonts w:ascii="Times New Roman" w:eastAsia="Times New Roman" w:hAnsi="Times New Roman" w:cs="Times New Roman"/>
      <w:sz w:val="20"/>
      <w:szCs w:val="20"/>
    </w:rPr>
  </w:style>
  <w:style w:type="character" w:styleId="af8">
    <w:name w:val="page number"/>
    <w:basedOn w:val="a2"/>
    <w:rsid w:val="00256724"/>
  </w:style>
  <w:style w:type="character" w:customStyle="1" w:styleId="af1">
    <w:name w:val="Без интервала Знак"/>
    <w:basedOn w:val="a2"/>
    <w:link w:val="af0"/>
    <w:uiPriority w:val="1"/>
    <w:rsid w:val="00256724"/>
    <w:rPr>
      <w:rFonts w:ascii="Times New Roman" w:hAnsi="Times New Roman" w:cs="Times New Roman"/>
      <w:sz w:val="28"/>
      <w:szCs w:val="28"/>
      <w:lang w:val="ru-RU"/>
    </w:rPr>
  </w:style>
  <w:style w:type="paragraph" w:styleId="af9">
    <w:name w:val="Body Text"/>
    <w:basedOn w:val="a1"/>
    <w:link w:val="afa"/>
    <w:uiPriority w:val="99"/>
    <w:rsid w:val="00256724"/>
    <w:pPr>
      <w:widowControl w:val="0"/>
      <w:autoSpaceDE w:val="0"/>
      <w:autoSpaceDN w:val="0"/>
      <w:adjustRightInd w:val="0"/>
      <w:spacing w:after="0" w:line="360" w:lineRule="auto"/>
      <w:jc w:val="both"/>
    </w:pPr>
    <w:rPr>
      <w:rFonts w:ascii="Times New Roman" w:eastAsia="Times New Roman" w:hAnsi="Times New Roman" w:cs="Times New Roman"/>
      <w:sz w:val="28"/>
      <w:szCs w:val="20"/>
    </w:rPr>
  </w:style>
  <w:style w:type="character" w:customStyle="1" w:styleId="afa">
    <w:name w:val="Основной текст Знак"/>
    <w:basedOn w:val="a2"/>
    <w:link w:val="af9"/>
    <w:uiPriority w:val="99"/>
    <w:rsid w:val="00256724"/>
    <w:rPr>
      <w:rFonts w:ascii="Times New Roman" w:eastAsia="Times New Roman" w:hAnsi="Times New Roman" w:cs="Times New Roman"/>
      <w:sz w:val="28"/>
      <w:szCs w:val="20"/>
      <w:lang w:val="ru-RU" w:eastAsia="ru-RU"/>
    </w:rPr>
  </w:style>
  <w:style w:type="paragraph" w:customStyle="1" w:styleId="dash041e005f0431005f044b005f0447005f043d005f044b005f0439">
    <w:name w:val="dash041e_005f0431_005f044b_005f0447_005f043d_005f044b_005f0439"/>
    <w:basedOn w:val="a1"/>
    <w:rsid w:val="00256724"/>
    <w:pPr>
      <w:spacing w:after="0"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1"/>
    <w:rsid w:val="00256724"/>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56724"/>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256724"/>
    <w:rPr>
      <w:b/>
      <w:bCs/>
    </w:rPr>
  </w:style>
  <w:style w:type="character" w:customStyle="1" w:styleId="dash041e0431044b0447043d044b0439char1">
    <w:name w:val="dash041e_0431_044b_0447_043d_044b_0439__char1"/>
    <w:rsid w:val="00256724"/>
    <w:rPr>
      <w:rFonts w:ascii="Times New Roman" w:hAnsi="Times New Roman" w:cs="Times New Roman" w:hint="default"/>
      <w:strike w:val="0"/>
      <w:dstrike w:val="0"/>
      <w:sz w:val="24"/>
      <w:szCs w:val="24"/>
      <w:u w:val="none"/>
      <w:effect w:val="none"/>
    </w:rPr>
  </w:style>
  <w:style w:type="paragraph" w:customStyle="1" w:styleId="33">
    <w:name w:val="Знак3 Знак Знак Знак"/>
    <w:basedOn w:val="a1"/>
    <w:rsid w:val="00256724"/>
    <w:pPr>
      <w:spacing w:after="160" w:line="240" w:lineRule="exact"/>
    </w:pPr>
    <w:rPr>
      <w:rFonts w:ascii="Verdana" w:eastAsia="Times New Roman" w:hAnsi="Verdana" w:cs="Times New Roman"/>
      <w:sz w:val="20"/>
      <w:szCs w:val="20"/>
    </w:rPr>
  </w:style>
  <w:style w:type="character" w:customStyle="1" w:styleId="34">
    <w:name w:val="Основной текст (3)_"/>
    <w:basedOn w:val="a2"/>
    <w:link w:val="35"/>
    <w:locked/>
    <w:rsid w:val="00256724"/>
    <w:rPr>
      <w:sz w:val="21"/>
      <w:szCs w:val="21"/>
      <w:shd w:val="clear" w:color="auto" w:fill="FFFFFF"/>
    </w:rPr>
  </w:style>
  <w:style w:type="paragraph" w:customStyle="1" w:styleId="35">
    <w:name w:val="Основной текст (3)"/>
    <w:basedOn w:val="a1"/>
    <w:link w:val="34"/>
    <w:rsid w:val="00256724"/>
    <w:pPr>
      <w:shd w:val="clear" w:color="auto" w:fill="FFFFFF"/>
      <w:spacing w:after="0" w:line="216" w:lineRule="exact"/>
      <w:jc w:val="both"/>
    </w:pPr>
    <w:rPr>
      <w:sz w:val="21"/>
      <w:szCs w:val="21"/>
    </w:rPr>
  </w:style>
  <w:style w:type="paragraph" w:customStyle="1" w:styleId="afb">
    <w:name w:val="Стиль"/>
    <w:rsid w:val="002567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ext">
    <w:name w:val="text"/>
    <w:basedOn w:val="a1"/>
    <w:uiPriority w:val="99"/>
    <w:rsid w:val="00256724"/>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rPr>
  </w:style>
  <w:style w:type="character" w:customStyle="1" w:styleId="Text0">
    <w:name w:val="Text"/>
    <w:rsid w:val="00256724"/>
    <w:rPr>
      <w:rFonts w:ascii="SchoolBookC" w:hAnsi="SchoolBookC"/>
      <w:color w:val="000000"/>
      <w:spacing w:val="0"/>
      <w:w w:val="100"/>
      <w:position w:val="0"/>
      <w:sz w:val="22"/>
      <w:u w:val="none"/>
      <w:vertAlign w:val="baseline"/>
      <w:lang w:val="ru-RU"/>
    </w:rPr>
  </w:style>
  <w:style w:type="character" w:customStyle="1" w:styleId="41">
    <w:name w:val="Основной текст (4)_"/>
    <w:link w:val="42"/>
    <w:rsid w:val="00256724"/>
    <w:rPr>
      <w:rFonts w:ascii="Times New Roman" w:eastAsia="Times New Roman" w:hAnsi="Times New Roman" w:cs="Times New Roman"/>
      <w:b/>
      <w:bCs/>
      <w:shd w:val="clear" w:color="auto" w:fill="FFFFFF"/>
    </w:rPr>
  </w:style>
  <w:style w:type="paragraph" w:customStyle="1" w:styleId="42">
    <w:name w:val="Основной текст (4)"/>
    <w:basedOn w:val="a1"/>
    <w:link w:val="41"/>
    <w:rsid w:val="00256724"/>
    <w:pPr>
      <w:widowControl w:val="0"/>
      <w:shd w:val="clear" w:color="auto" w:fill="FFFFFF"/>
      <w:spacing w:after="0" w:line="264" w:lineRule="exact"/>
      <w:ind w:hanging="2040"/>
      <w:jc w:val="both"/>
    </w:pPr>
    <w:rPr>
      <w:rFonts w:ascii="Times New Roman" w:eastAsia="Times New Roman" w:hAnsi="Times New Roman" w:cs="Times New Roman"/>
      <w:b/>
      <w:bCs/>
    </w:rPr>
  </w:style>
  <w:style w:type="character" w:customStyle="1" w:styleId="UnresolvedMention">
    <w:name w:val="Unresolved Mention"/>
    <w:basedOn w:val="a2"/>
    <w:uiPriority w:val="99"/>
    <w:semiHidden/>
    <w:unhideWhenUsed/>
    <w:rsid w:val="00A26908"/>
    <w:rPr>
      <w:color w:val="605E5C"/>
      <w:shd w:val="clear" w:color="auto" w:fill="E1DFDD"/>
    </w:rPr>
  </w:style>
  <w:style w:type="character" w:customStyle="1" w:styleId="50">
    <w:name w:val="Заголовок 5 Знак"/>
    <w:basedOn w:val="a2"/>
    <w:link w:val="5"/>
    <w:uiPriority w:val="9"/>
    <w:semiHidden/>
    <w:rsid w:val="00A26908"/>
    <w:rPr>
      <w:rFonts w:asciiTheme="majorHAnsi" w:eastAsiaTheme="majorEastAsia" w:hAnsiTheme="majorHAnsi" w:cstheme="majorBidi"/>
      <w:color w:val="243F60" w:themeColor="accent1" w:themeShade="7F"/>
      <w:sz w:val="24"/>
    </w:rPr>
  </w:style>
  <w:style w:type="character" w:customStyle="1" w:styleId="60">
    <w:name w:val="Заголовок 6 Знак"/>
    <w:basedOn w:val="a2"/>
    <w:link w:val="6"/>
    <w:uiPriority w:val="9"/>
    <w:semiHidden/>
    <w:rsid w:val="00A26908"/>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2"/>
    <w:link w:val="7"/>
    <w:uiPriority w:val="9"/>
    <w:semiHidden/>
    <w:rsid w:val="00A26908"/>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A26908"/>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A26908"/>
    <w:rPr>
      <w:rFonts w:asciiTheme="majorHAnsi" w:eastAsiaTheme="majorEastAsia" w:hAnsiTheme="majorHAnsi" w:cstheme="majorBidi"/>
      <w:i/>
      <w:iCs/>
      <w:color w:val="404040" w:themeColor="text1" w:themeTint="BF"/>
      <w:sz w:val="20"/>
      <w:szCs w:val="20"/>
    </w:rPr>
  </w:style>
  <w:style w:type="paragraph" w:styleId="23">
    <w:name w:val="Body Text 2"/>
    <w:basedOn w:val="a1"/>
    <w:link w:val="24"/>
    <w:uiPriority w:val="99"/>
    <w:unhideWhenUsed/>
    <w:rsid w:val="00A26908"/>
    <w:pPr>
      <w:spacing w:after="120" w:line="480" w:lineRule="auto"/>
    </w:pPr>
    <w:rPr>
      <w:rFonts w:ascii="Times New Roman" w:hAnsi="Times New Roman"/>
      <w:color w:val="000000"/>
      <w:sz w:val="24"/>
    </w:rPr>
  </w:style>
  <w:style w:type="character" w:customStyle="1" w:styleId="24">
    <w:name w:val="Основной текст 2 Знак"/>
    <w:basedOn w:val="a2"/>
    <w:link w:val="23"/>
    <w:uiPriority w:val="99"/>
    <w:rsid w:val="00A26908"/>
    <w:rPr>
      <w:rFonts w:ascii="Times New Roman" w:eastAsiaTheme="minorEastAsia" w:hAnsi="Times New Roman"/>
      <w:color w:val="000000"/>
      <w:sz w:val="24"/>
    </w:rPr>
  </w:style>
  <w:style w:type="paragraph" w:styleId="36">
    <w:name w:val="Body Text 3"/>
    <w:basedOn w:val="a1"/>
    <w:link w:val="37"/>
    <w:uiPriority w:val="99"/>
    <w:unhideWhenUsed/>
    <w:rsid w:val="00A26908"/>
    <w:pPr>
      <w:spacing w:after="120"/>
    </w:pPr>
    <w:rPr>
      <w:rFonts w:ascii="Times New Roman" w:hAnsi="Times New Roman"/>
      <w:color w:val="000000"/>
      <w:sz w:val="16"/>
      <w:szCs w:val="16"/>
    </w:rPr>
  </w:style>
  <w:style w:type="character" w:customStyle="1" w:styleId="37">
    <w:name w:val="Основной текст 3 Знак"/>
    <w:basedOn w:val="a2"/>
    <w:link w:val="36"/>
    <w:uiPriority w:val="99"/>
    <w:rsid w:val="00A26908"/>
    <w:rPr>
      <w:rFonts w:ascii="Times New Roman" w:eastAsiaTheme="minorEastAsia" w:hAnsi="Times New Roman"/>
      <w:color w:val="000000"/>
      <w:sz w:val="16"/>
      <w:szCs w:val="16"/>
    </w:rPr>
  </w:style>
  <w:style w:type="paragraph" w:styleId="afc">
    <w:name w:val="List"/>
    <w:basedOn w:val="a1"/>
    <w:uiPriority w:val="99"/>
    <w:unhideWhenUsed/>
    <w:rsid w:val="00A26908"/>
    <w:pPr>
      <w:ind w:left="360" w:hanging="360"/>
      <w:contextualSpacing/>
    </w:pPr>
    <w:rPr>
      <w:rFonts w:ascii="Times New Roman" w:hAnsi="Times New Roman"/>
      <w:color w:val="000000"/>
      <w:sz w:val="24"/>
    </w:rPr>
  </w:style>
  <w:style w:type="paragraph" w:styleId="25">
    <w:name w:val="List 2"/>
    <w:basedOn w:val="a1"/>
    <w:uiPriority w:val="99"/>
    <w:unhideWhenUsed/>
    <w:rsid w:val="00A26908"/>
    <w:pPr>
      <w:ind w:left="720" w:hanging="360"/>
      <w:contextualSpacing/>
    </w:pPr>
    <w:rPr>
      <w:rFonts w:ascii="Times New Roman" w:hAnsi="Times New Roman"/>
      <w:color w:val="000000"/>
      <w:sz w:val="24"/>
    </w:rPr>
  </w:style>
  <w:style w:type="paragraph" w:styleId="38">
    <w:name w:val="List 3"/>
    <w:basedOn w:val="a1"/>
    <w:uiPriority w:val="99"/>
    <w:unhideWhenUsed/>
    <w:rsid w:val="00A26908"/>
    <w:pPr>
      <w:ind w:left="1080" w:hanging="360"/>
      <w:contextualSpacing/>
    </w:pPr>
    <w:rPr>
      <w:rFonts w:ascii="Times New Roman" w:hAnsi="Times New Roman"/>
      <w:color w:val="000000"/>
      <w:sz w:val="24"/>
    </w:rPr>
  </w:style>
  <w:style w:type="paragraph" w:styleId="a0">
    <w:name w:val="List Bullet"/>
    <w:basedOn w:val="a1"/>
    <w:uiPriority w:val="99"/>
    <w:unhideWhenUsed/>
    <w:rsid w:val="00A26908"/>
    <w:pPr>
      <w:numPr>
        <w:numId w:val="20"/>
      </w:numPr>
      <w:contextualSpacing/>
    </w:pPr>
    <w:rPr>
      <w:rFonts w:ascii="Times New Roman" w:hAnsi="Times New Roman"/>
      <w:color w:val="000000"/>
      <w:sz w:val="24"/>
    </w:rPr>
  </w:style>
  <w:style w:type="paragraph" w:styleId="20">
    <w:name w:val="List Bullet 2"/>
    <w:basedOn w:val="a1"/>
    <w:uiPriority w:val="99"/>
    <w:unhideWhenUsed/>
    <w:rsid w:val="00A26908"/>
    <w:pPr>
      <w:numPr>
        <w:numId w:val="21"/>
      </w:numPr>
      <w:contextualSpacing/>
    </w:pPr>
    <w:rPr>
      <w:rFonts w:ascii="Times New Roman" w:hAnsi="Times New Roman"/>
      <w:color w:val="000000"/>
      <w:sz w:val="24"/>
    </w:rPr>
  </w:style>
  <w:style w:type="paragraph" w:styleId="30">
    <w:name w:val="List Bullet 3"/>
    <w:basedOn w:val="a1"/>
    <w:uiPriority w:val="99"/>
    <w:unhideWhenUsed/>
    <w:rsid w:val="00A26908"/>
    <w:pPr>
      <w:numPr>
        <w:numId w:val="22"/>
      </w:numPr>
      <w:contextualSpacing/>
    </w:pPr>
    <w:rPr>
      <w:rFonts w:ascii="Times New Roman" w:hAnsi="Times New Roman"/>
      <w:color w:val="000000"/>
      <w:sz w:val="24"/>
    </w:rPr>
  </w:style>
  <w:style w:type="paragraph" w:styleId="a">
    <w:name w:val="List Number"/>
    <w:basedOn w:val="a1"/>
    <w:uiPriority w:val="99"/>
    <w:unhideWhenUsed/>
    <w:rsid w:val="00A26908"/>
    <w:pPr>
      <w:numPr>
        <w:numId w:val="23"/>
      </w:numPr>
      <w:contextualSpacing/>
    </w:pPr>
    <w:rPr>
      <w:rFonts w:ascii="Times New Roman" w:hAnsi="Times New Roman"/>
      <w:color w:val="000000"/>
      <w:sz w:val="24"/>
    </w:rPr>
  </w:style>
  <w:style w:type="paragraph" w:styleId="2">
    <w:name w:val="List Number 2"/>
    <w:basedOn w:val="a1"/>
    <w:uiPriority w:val="99"/>
    <w:unhideWhenUsed/>
    <w:rsid w:val="00A26908"/>
    <w:pPr>
      <w:numPr>
        <w:numId w:val="24"/>
      </w:numPr>
      <w:contextualSpacing/>
    </w:pPr>
    <w:rPr>
      <w:rFonts w:ascii="Times New Roman" w:hAnsi="Times New Roman"/>
      <w:color w:val="000000"/>
      <w:sz w:val="24"/>
    </w:rPr>
  </w:style>
  <w:style w:type="paragraph" w:styleId="3">
    <w:name w:val="List Number 3"/>
    <w:basedOn w:val="a1"/>
    <w:uiPriority w:val="99"/>
    <w:unhideWhenUsed/>
    <w:rsid w:val="00A26908"/>
    <w:pPr>
      <w:numPr>
        <w:numId w:val="25"/>
      </w:numPr>
      <w:contextualSpacing/>
    </w:pPr>
    <w:rPr>
      <w:rFonts w:ascii="Times New Roman" w:hAnsi="Times New Roman"/>
      <w:color w:val="000000"/>
      <w:sz w:val="24"/>
    </w:rPr>
  </w:style>
  <w:style w:type="paragraph" w:styleId="afd">
    <w:name w:val="List Continue"/>
    <w:basedOn w:val="a1"/>
    <w:uiPriority w:val="99"/>
    <w:unhideWhenUsed/>
    <w:rsid w:val="00A26908"/>
    <w:pPr>
      <w:spacing w:after="120"/>
      <w:ind w:left="360"/>
      <w:contextualSpacing/>
    </w:pPr>
    <w:rPr>
      <w:rFonts w:ascii="Times New Roman" w:hAnsi="Times New Roman"/>
      <w:color w:val="000000"/>
      <w:sz w:val="24"/>
    </w:rPr>
  </w:style>
  <w:style w:type="paragraph" w:styleId="26">
    <w:name w:val="List Continue 2"/>
    <w:basedOn w:val="a1"/>
    <w:uiPriority w:val="99"/>
    <w:unhideWhenUsed/>
    <w:rsid w:val="00A26908"/>
    <w:pPr>
      <w:spacing w:after="120"/>
      <w:ind w:left="720"/>
      <w:contextualSpacing/>
    </w:pPr>
    <w:rPr>
      <w:rFonts w:ascii="Times New Roman" w:hAnsi="Times New Roman"/>
      <w:color w:val="000000"/>
      <w:sz w:val="24"/>
    </w:rPr>
  </w:style>
  <w:style w:type="paragraph" w:styleId="39">
    <w:name w:val="List Continue 3"/>
    <w:basedOn w:val="a1"/>
    <w:uiPriority w:val="99"/>
    <w:unhideWhenUsed/>
    <w:rsid w:val="00A26908"/>
    <w:pPr>
      <w:spacing w:after="120"/>
      <w:ind w:left="1080"/>
      <w:contextualSpacing/>
    </w:pPr>
    <w:rPr>
      <w:rFonts w:ascii="Times New Roman" w:hAnsi="Times New Roman"/>
      <w:color w:val="000000"/>
      <w:sz w:val="24"/>
    </w:rPr>
  </w:style>
  <w:style w:type="paragraph" w:styleId="afe">
    <w:name w:val="macro"/>
    <w:link w:val="aff"/>
    <w:uiPriority w:val="99"/>
    <w:unhideWhenUsed/>
    <w:rsid w:val="00A26908"/>
    <w:pPr>
      <w:tabs>
        <w:tab w:val="left" w:pos="576"/>
        <w:tab w:val="left" w:pos="1152"/>
        <w:tab w:val="left" w:pos="1728"/>
        <w:tab w:val="left" w:pos="2304"/>
        <w:tab w:val="left" w:pos="2880"/>
        <w:tab w:val="left" w:pos="3456"/>
        <w:tab w:val="left" w:pos="4032"/>
      </w:tabs>
    </w:pPr>
    <w:rPr>
      <w:rFonts w:ascii="Courier" w:hAnsi="Courier"/>
      <w:color w:val="000000"/>
      <w:sz w:val="20"/>
      <w:szCs w:val="20"/>
    </w:rPr>
  </w:style>
  <w:style w:type="character" w:customStyle="1" w:styleId="aff">
    <w:name w:val="Текст макроса Знак"/>
    <w:basedOn w:val="a2"/>
    <w:link w:val="afe"/>
    <w:uiPriority w:val="99"/>
    <w:rsid w:val="00A26908"/>
    <w:rPr>
      <w:rFonts w:ascii="Courier" w:eastAsiaTheme="minorEastAsia" w:hAnsi="Courier"/>
      <w:color w:val="000000"/>
      <w:sz w:val="20"/>
      <w:szCs w:val="20"/>
    </w:rPr>
  </w:style>
  <w:style w:type="paragraph" w:styleId="27">
    <w:name w:val="Quote"/>
    <w:basedOn w:val="a1"/>
    <w:next w:val="a1"/>
    <w:link w:val="28"/>
    <w:uiPriority w:val="29"/>
    <w:qFormat/>
    <w:rsid w:val="00A26908"/>
    <w:rPr>
      <w:rFonts w:ascii="Times New Roman" w:hAnsi="Times New Roman"/>
      <w:i/>
      <w:iCs/>
      <w:color w:val="000000" w:themeColor="text1"/>
      <w:sz w:val="24"/>
    </w:rPr>
  </w:style>
  <w:style w:type="character" w:customStyle="1" w:styleId="28">
    <w:name w:val="Цитата 2 Знак"/>
    <w:basedOn w:val="a2"/>
    <w:link w:val="27"/>
    <w:uiPriority w:val="29"/>
    <w:rsid w:val="00A26908"/>
    <w:rPr>
      <w:rFonts w:ascii="Times New Roman" w:eastAsiaTheme="minorEastAsia" w:hAnsi="Times New Roman"/>
      <w:i/>
      <w:iCs/>
      <w:color w:val="000000" w:themeColor="text1"/>
      <w:sz w:val="24"/>
    </w:rPr>
  </w:style>
  <w:style w:type="character" w:styleId="aff0">
    <w:name w:val="Strong"/>
    <w:basedOn w:val="a2"/>
    <w:uiPriority w:val="22"/>
    <w:qFormat/>
    <w:rsid w:val="00A26908"/>
    <w:rPr>
      <w:b/>
      <w:bCs/>
    </w:rPr>
  </w:style>
  <w:style w:type="paragraph" w:styleId="aff1">
    <w:name w:val="Intense Quote"/>
    <w:basedOn w:val="a1"/>
    <w:next w:val="a1"/>
    <w:link w:val="aff2"/>
    <w:uiPriority w:val="30"/>
    <w:qFormat/>
    <w:rsid w:val="00A26908"/>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aff2">
    <w:name w:val="Выделенная цитата Знак"/>
    <w:basedOn w:val="a2"/>
    <w:link w:val="aff1"/>
    <w:uiPriority w:val="30"/>
    <w:rsid w:val="00A26908"/>
    <w:rPr>
      <w:rFonts w:ascii="Times New Roman" w:eastAsiaTheme="minorEastAsia" w:hAnsi="Times New Roman"/>
      <w:b/>
      <w:bCs/>
      <w:i/>
      <w:iCs/>
      <w:color w:val="4F81BD" w:themeColor="accent1"/>
      <w:sz w:val="24"/>
    </w:rPr>
  </w:style>
  <w:style w:type="character" w:styleId="aff3">
    <w:name w:val="Subtle Emphasis"/>
    <w:basedOn w:val="a2"/>
    <w:uiPriority w:val="19"/>
    <w:qFormat/>
    <w:rsid w:val="00A26908"/>
    <w:rPr>
      <w:i/>
      <w:iCs/>
      <w:color w:val="808080" w:themeColor="text1" w:themeTint="7F"/>
    </w:rPr>
  </w:style>
  <w:style w:type="character" w:styleId="aff4">
    <w:name w:val="Intense Emphasis"/>
    <w:basedOn w:val="a2"/>
    <w:uiPriority w:val="21"/>
    <w:qFormat/>
    <w:rsid w:val="00A26908"/>
    <w:rPr>
      <w:b/>
      <w:bCs/>
      <w:i/>
      <w:iCs/>
      <w:color w:val="4F81BD" w:themeColor="accent1"/>
    </w:rPr>
  </w:style>
  <w:style w:type="character" w:styleId="aff5">
    <w:name w:val="Subtle Reference"/>
    <w:basedOn w:val="a2"/>
    <w:uiPriority w:val="31"/>
    <w:qFormat/>
    <w:rsid w:val="00A26908"/>
    <w:rPr>
      <w:smallCaps/>
      <w:color w:val="C0504D" w:themeColor="accent2"/>
      <w:u w:val="single"/>
    </w:rPr>
  </w:style>
  <w:style w:type="character" w:styleId="aff6">
    <w:name w:val="Intense Reference"/>
    <w:basedOn w:val="a2"/>
    <w:uiPriority w:val="32"/>
    <w:qFormat/>
    <w:rsid w:val="00A26908"/>
    <w:rPr>
      <w:b/>
      <w:bCs/>
      <w:smallCaps/>
      <w:color w:val="C0504D" w:themeColor="accent2"/>
      <w:spacing w:val="5"/>
      <w:u w:val="single"/>
    </w:rPr>
  </w:style>
  <w:style w:type="character" w:styleId="aff7">
    <w:name w:val="Book Title"/>
    <w:basedOn w:val="a2"/>
    <w:uiPriority w:val="33"/>
    <w:qFormat/>
    <w:rsid w:val="00A26908"/>
    <w:rPr>
      <w:b/>
      <w:bCs/>
      <w:smallCaps/>
      <w:spacing w:val="5"/>
    </w:rPr>
  </w:style>
  <w:style w:type="paragraph" w:styleId="aff8">
    <w:name w:val="TOC Heading"/>
    <w:basedOn w:val="1"/>
    <w:next w:val="a1"/>
    <w:uiPriority w:val="39"/>
    <w:semiHidden/>
    <w:unhideWhenUsed/>
    <w:qFormat/>
    <w:rsid w:val="00A26908"/>
    <w:pPr>
      <w:spacing w:after="0"/>
      <w:outlineLvl w:val="9"/>
    </w:pPr>
  </w:style>
  <w:style w:type="table" w:customStyle="1" w:styleId="12">
    <w:name w:val="Светлая заливка1"/>
    <w:basedOn w:val="a3"/>
    <w:uiPriority w:val="60"/>
    <w:rsid w:val="00A26908"/>
    <w:pPr>
      <w:spacing w:after="0" w:line="240" w:lineRule="auto"/>
    </w:pPr>
    <w:rPr>
      <w:rFonts w:ascii="Times New Roman" w:hAnsi="Times New Roman"/>
      <w:color w:val="000000" w:themeColor="text1" w:themeShade="BF"/>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A26908"/>
    <w:pPr>
      <w:spacing w:after="0" w:line="240" w:lineRule="auto"/>
    </w:pPr>
    <w:rPr>
      <w:rFonts w:ascii="Times New Roman" w:hAnsi="Times New Roman"/>
      <w:color w:val="365F91" w:themeColor="accent1" w:themeShade="BF"/>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A26908"/>
    <w:pPr>
      <w:spacing w:after="0" w:line="240" w:lineRule="auto"/>
    </w:pPr>
    <w:rPr>
      <w:rFonts w:ascii="Times New Roman" w:hAnsi="Times New Roman"/>
      <w:color w:val="943634" w:themeColor="accent2" w:themeShade="BF"/>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A26908"/>
    <w:pPr>
      <w:spacing w:after="0" w:line="240" w:lineRule="auto"/>
    </w:pPr>
    <w:rPr>
      <w:rFonts w:ascii="Times New Roman" w:hAnsi="Times New Roman"/>
      <w:color w:val="76923C" w:themeColor="accent3" w:themeShade="BF"/>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A26908"/>
    <w:pPr>
      <w:spacing w:after="0" w:line="240" w:lineRule="auto"/>
    </w:pPr>
    <w:rPr>
      <w:rFonts w:ascii="Times New Roman" w:hAnsi="Times New Roman"/>
      <w:color w:val="5F497A" w:themeColor="accent4" w:themeShade="BF"/>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A26908"/>
    <w:pPr>
      <w:spacing w:after="0" w:line="240" w:lineRule="auto"/>
    </w:pPr>
    <w:rPr>
      <w:rFonts w:ascii="Times New Roman" w:hAnsi="Times New Roman"/>
      <w:color w:val="31849B" w:themeColor="accent5" w:themeShade="BF"/>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A26908"/>
    <w:pPr>
      <w:spacing w:after="0" w:line="240" w:lineRule="auto"/>
    </w:pPr>
    <w:rPr>
      <w:rFonts w:ascii="Times New Roman" w:hAnsi="Times New Roman"/>
      <w:color w:val="E36C0A" w:themeColor="accent6" w:themeShade="BF"/>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3">
    <w:name w:val="Светлый список1"/>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4">
    <w:name w:val="Светлая сетка1"/>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5">
    <w:name w:val="Темный список1"/>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6">
    <w:name w:val="Цветная заливка1"/>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7">
    <w:name w:val="Цветной список1"/>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8">
    <w:name w:val="Цветная сетка1"/>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A26908"/>
    <w:pPr>
      <w:keepNext/>
      <w:keepLines/>
      <w:spacing w:before="200" w:after="0"/>
      <w:outlineLvl w:val="4"/>
    </w:pPr>
    <w:rPr>
      <w:rFonts w:asciiTheme="majorHAnsi" w:eastAsiaTheme="majorEastAsia" w:hAnsiTheme="majorHAnsi" w:cstheme="majorBidi"/>
      <w:color w:val="243F60" w:themeColor="accent1" w:themeShade="7F"/>
      <w:sz w:val="24"/>
    </w:rPr>
  </w:style>
  <w:style w:type="paragraph" w:styleId="6">
    <w:name w:val="heading 6"/>
    <w:basedOn w:val="a1"/>
    <w:next w:val="a1"/>
    <w:link w:val="60"/>
    <w:uiPriority w:val="9"/>
    <w:semiHidden/>
    <w:unhideWhenUsed/>
    <w:qFormat/>
    <w:rsid w:val="00A26908"/>
    <w:pPr>
      <w:keepNext/>
      <w:keepLines/>
      <w:spacing w:before="200" w:after="0"/>
      <w:outlineLvl w:val="5"/>
    </w:pPr>
    <w:rPr>
      <w:rFonts w:asciiTheme="majorHAnsi" w:eastAsiaTheme="majorEastAsia" w:hAnsiTheme="majorHAnsi" w:cstheme="majorBidi"/>
      <w:i/>
      <w:iCs/>
      <w:color w:val="243F60" w:themeColor="accent1" w:themeShade="7F"/>
      <w:sz w:val="24"/>
    </w:rPr>
  </w:style>
  <w:style w:type="paragraph" w:styleId="7">
    <w:name w:val="heading 7"/>
    <w:basedOn w:val="a1"/>
    <w:next w:val="a1"/>
    <w:link w:val="70"/>
    <w:uiPriority w:val="9"/>
    <w:semiHidden/>
    <w:unhideWhenUsed/>
    <w:qFormat/>
    <w:rsid w:val="00A26908"/>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8">
    <w:name w:val="heading 8"/>
    <w:basedOn w:val="a1"/>
    <w:next w:val="a1"/>
    <w:link w:val="80"/>
    <w:uiPriority w:val="9"/>
    <w:semiHidden/>
    <w:unhideWhenUsed/>
    <w:qFormat/>
    <w:rsid w:val="00A2690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A269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rsid w:val="00841CD9"/>
  </w:style>
  <w:style w:type="character" w:customStyle="1" w:styleId="10">
    <w:name w:val="Заголовок 1 Знак"/>
    <w:basedOn w:val="a2"/>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sid w:val="00290C76"/>
    <w:rPr>
      <w:color w:val="0000FF" w:themeColor="hyperlink"/>
      <w:u w:val="single"/>
    </w:rPr>
  </w:style>
  <w:style w:type="table" w:styleId="ae">
    <w:name w:val="Table Grid"/>
    <w:basedOn w:val="a3"/>
    <w:uiPriority w:val="59"/>
    <w:rsid w:val="00290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1"/>
    <w:next w:val="a1"/>
    <w:uiPriority w:val="35"/>
    <w:semiHidden/>
    <w:unhideWhenUsed/>
    <w:qFormat/>
    <w:rsid w:val="007109C0"/>
    <w:pPr>
      <w:spacing w:line="240" w:lineRule="auto"/>
    </w:pPr>
    <w:rPr>
      <w:b/>
      <w:bCs/>
      <w:color w:val="4F81BD" w:themeColor="accent1"/>
      <w:sz w:val="18"/>
      <w:szCs w:val="18"/>
    </w:rPr>
  </w:style>
  <w:style w:type="paragraph" w:styleId="af0">
    <w:name w:val="No Spacing"/>
    <w:link w:val="af1"/>
    <w:uiPriority w:val="1"/>
    <w:qFormat/>
    <w:rsid w:val="00256724"/>
    <w:pPr>
      <w:spacing w:after="0" w:line="240" w:lineRule="auto"/>
    </w:pPr>
    <w:rPr>
      <w:rFonts w:ascii="Times New Roman" w:hAnsi="Times New Roman" w:cs="Times New Roman"/>
      <w:sz w:val="28"/>
      <w:szCs w:val="28"/>
    </w:rPr>
  </w:style>
  <w:style w:type="character" w:customStyle="1" w:styleId="apple-converted-space">
    <w:name w:val="apple-converted-space"/>
    <w:basedOn w:val="a2"/>
    <w:rsid w:val="00256724"/>
  </w:style>
  <w:style w:type="paragraph" w:styleId="af2">
    <w:name w:val="Balloon Text"/>
    <w:basedOn w:val="a1"/>
    <w:link w:val="af3"/>
    <w:uiPriority w:val="99"/>
    <w:semiHidden/>
    <w:unhideWhenUsed/>
    <w:rsid w:val="00256724"/>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256724"/>
    <w:rPr>
      <w:rFonts w:ascii="Tahoma" w:hAnsi="Tahoma" w:cs="Tahoma"/>
      <w:sz w:val="16"/>
      <w:szCs w:val="16"/>
      <w:lang w:val="ru-RU"/>
    </w:rPr>
  </w:style>
  <w:style w:type="paragraph" w:styleId="af4">
    <w:name w:val="footer"/>
    <w:basedOn w:val="a1"/>
    <w:link w:val="af5"/>
    <w:uiPriority w:val="99"/>
    <w:unhideWhenUsed/>
    <w:rsid w:val="00256724"/>
    <w:pPr>
      <w:tabs>
        <w:tab w:val="center" w:pos="4677"/>
        <w:tab w:val="right" w:pos="9355"/>
      </w:tabs>
      <w:spacing w:after="0" w:line="240" w:lineRule="auto"/>
    </w:pPr>
    <w:rPr>
      <w:rFonts w:ascii="Times New Roman" w:hAnsi="Times New Roman" w:cs="Times New Roman"/>
      <w:sz w:val="28"/>
      <w:szCs w:val="28"/>
    </w:rPr>
  </w:style>
  <w:style w:type="character" w:customStyle="1" w:styleId="af5">
    <w:name w:val="Нижний колонтитул Знак"/>
    <w:basedOn w:val="a2"/>
    <w:link w:val="af4"/>
    <w:uiPriority w:val="99"/>
    <w:rsid w:val="00256724"/>
    <w:rPr>
      <w:rFonts w:ascii="Times New Roman" w:hAnsi="Times New Roman" w:cs="Times New Roman"/>
      <w:sz w:val="28"/>
      <w:szCs w:val="28"/>
      <w:lang w:val="ru-RU"/>
    </w:rPr>
  </w:style>
  <w:style w:type="paragraph" w:styleId="af6">
    <w:name w:val="List Paragraph"/>
    <w:basedOn w:val="a1"/>
    <w:uiPriority w:val="34"/>
    <w:qFormat/>
    <w:rsid w:val="00256724"/>
    <w:pPr>
      <w:ind w:left="720"/>
      <w:contextualSpacing/>
    </w:pPr>
    <w:rPr>
      <w:rFonts w:ascii="Times New Roman" w:hAnsi="Times New Roman" w:cs="Times New Roman"/>
      <w:sz w:val="28"/>
      <w:szCs w:val="28"/>
    </w:rPr>
  </w:style>
  <w:style w:type="paragraph" w:customStyle="1" w:styleId="11">
    <w:name w:val="Знак1"/>
    <w:basedOn w:val="a1"/>
    <w:rsid w:val="00256724"/>
    <w:pPr>
      <w:spacing w:after="160" w:line="240" w:lineRule="exact"/>
    </w:pPr>
    <w:rPr>
      <w:rFonts w:ascii="Verdana" w:eastAsia="Times New Roman" w:hAnsi="Verdana" w:cs="Times New Roman"/>
      <w:sz w:val="20"/>
      <w:szCs w:val="20"/>
    </w:rPr>
  </w:style>
  <w:style w:type="paragraph" w:styleId="af7">
    <w:name w:val="Normal (Web)"/>
    <w:basedOn w:val="a1"/>
    <w:rsid w:val="00256724"/>
    <w:pPr>
      <w:spacing w:before="30" w:after="30" w:line="240" w:lineRule="auto"/>
    </w:pPr>
    <w:rPr>
      <w:rFonts w:ascii="Times New Roman" w:eastAsia="Times New Roman" w:hAnsi="Times New Roman" w:cs="Times New Roman"/>
      <w:sz w:val="20"/>
      <w:szCs w:val="20"/>
    </w:rPr>
  </w:style>
  <w:style w:type="character" w:styleId="af8">
    <w:name w:val="page number"/>
    <w:basedOn w:val="a2"/>
    <w:rsid w:val="00256724"/>
  </w:style>
  <w:style w:type="character" w:customStyle="1" w:styleId="af1">
    <w:name w:val="Без интервала Знак"/>
    <w:basedOn w:val="a2"/>
    <w:link w:val="af0"/>
    <w:uiPriority w:val="1"/>
    <w:rsid w:val="00256724"/>
    <w:rPr>
      <w:rFonts w:ascii="Times New Roman" w:hAnsi="Times New Roman" w:cs="Times New Roman"/>
      <w:sz w:val="28"/>
      <w:szCs w:val="28"/>
      <w:lang w:val="ru-RU"/>
    </w:rPr>
  </w:style>
  <w:style w:type="paragraph" w:styleId="af9">
    <w:name w:val="Body Text"/>
    <w:basedOn w:val="a1"/>
    <w:link w:val="afa"/>
    <w:uiPriority w:val="99"/>
    <w:rsid w:val="00256724"/>
    <w:pPr>
      <w:widowControl w:val="0"/>
      <w:autoSpaceDE w:val="0"/>
      <w:autoSpaceDN w:val="0"/>
      <w:adjustRightInd w:val="0"/>
      <w:spacing w:after="0" w:line="360" w:lineRule="auto"/>
      <w:jc w:val="both"/>
    </w:pPr>
    <w:rPr>
      <w:rFonts w:ascii="Times New Roman" w:eastAsia="Times New Roman" w:hAnsi="Times New Roman" w:cs="Times New Roman"/>
      <w:sz w:val="28"/>
      <w:szCs w:val="20"/>
    </w:rPr>
  </w:style>
  <w:style w:type="character" w:customStyle="1" w:styleId="afa">
    <w:name w:val="Основной текст Знак"/>
    <w:basedOn w:val="a2"/>
    <w:link w:val="af9"/>
    <w:uiPriority w:val="99"/>
    <w:rsid w:val="00256724"/>
    <w:rPr>
      <w:rFonts w:ascii="Times New Roman" w:eastAsia="Times New Roman" w:hAnsi="Times New Roman" w:cs="Times New Roman"/>
      <w:sz w:val="28"/>
      <w:szCs w:val="20"/>
      <w:lang w:val="ru-RU" w:eastAsia="ru-RU"/>
    </w:rPr>
  </w:style>
  <w:style w:type="paragraph" w:customStyle="1" w:styleId="dash041e005f0431005f044b005f0447005f043d005f044b005f0439">
    <w:name w:val="dash041e_005f0431_005f044b_005f0447_005f043d_005f044b_005f0439"/>
    <w:basedOn w:val="a1"/>
    <w:rsid w:val="00256724"/>
    <w:pPr>
      <w:spacing w:after="0"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1"/>
    <w:rsid w:val="00256724"/>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56724"/>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256724"/>
    <w:rPr>
      <w:b/>
      <w:bCs/>
    </w:rPr>
  </w:style>
  <w:style w:type="character" w:customStyle="1" w:styleId="dash041e0431044b0447043d044b0439char1">
    <w:name w:val="dash041e_0431_044b_0447_043d_044b_0439__char1"/>
    <w:rsid w:val="00256724"/>
    <w:rPr>
      <w:rFonts w:ascii="Times New Roman" w:hAnsi="Times New Roman" w:cs="Times New Roman" w:hint="default"/>
      <w:strike w:val="0"/>
      <w:dstrike w:val="0"/>
      <w:sz w:val="24"/>
      <w:szCs w:val="24"/>
      <w:u w:val="none"/>
      <w:effect w:val="none"/>
    </w:rPr>
  </w:style>
  <w:style w:type="paragraph" w:customStyle="1" w:styleId="33">
    <w:name w:val="Знак3 Знак Знак Знак"/>
    <w:basedOn w:val="a1"/>
    <w:rsid w:val="00256724"/>
    <w:pPr>
      <w:spacing w:after="160" w:line="240" w:lineRule="exact"/>
    </w:pPr>
    <w:rPr>
      <w:rFonts w:ascii="Verdana" w:eastAsia="Times New Roman" w:hAnsi="Verdana" w:cs="Times New Roman"/>
      <w:sz w:val="20"/>
      <w:szCs w:val="20"/>
    </w:rPr>
  </w:style>
  <w:style w:type="character" w:customStyle="1" w:styleId="34">
    <w:name w:val="Основной текст (3)_"/>
    <w:basedOn w:val="a2"/>
    <w:link w:val="35"/>
    <w:locked/>
    <w:rsid w:val="00256724"/>
    <w:rPr>
      <w:sz w:val="21"/>
      <w:szCs w:val="21"/>
      <w:shd w:val="clear" w:color="auto" w:fill="FFFFFF"/>
    </w:rPr>
  </w:style>
  <w:style w:type="paragraph" w:customStyle="1" w:styleId="35">
    <w:name w:val="Основной текст (3)"/>
    <w:basedOn w:val="a1"/>
    <w:link w:val="34"/>
    <w:rsid w:val="00256724"/>
    <w:pPr>
      <w:shd w:val="clear" w:color="auto" w:fill="FFFFFF"/>
      <w:spacing w:after="0" w:line="216" w:lineRule="exact"/>
      <w:jc w:val="both"/>
    </w:pPr>
    <w:rPr>
      <w:sz w:val="21"/>
      <w:szCs w:val="21"/>
    </w:rPr>
  </w:style>
  <w:style w:type="paragraph" w:customStyle="1" w:styleId="afb">
    <w:name w:val="Стиль"/>
    <w:rsid w:val="0025672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text">
    <w:name w:val="text"/>
    <w:basedOn w:val="a1"/>
    <w:uiPriority w:val="99"/>
    <w:rsid w:val="00256724"/>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rPr>
  </w:style>
  <w:style w:type="character" w:customStyle="1" w:styleId="Text0">
    <w:name w:val="Text"/>
    <w:rsid w:val="00256724"/>
    <w:rPr>
      <w:rFonts w:ascii="SchoolBookC" w:hAnsi="SchoolBookC"/>
      <w:color w:val="000000"/>
      <w:spacing w:val="0"/>
      <w:w w:val="100"/>
      <w:position w:val="0"/>
      <w:sz w:val="22"/>
      <w:u w:val="none"/>
      <w:vertAlign w:val="baseline"/>
      <w:lang w:val="ru-RU"/>
    </w:rPr>
  </w:style>
  <w:style w:type="character" w:customStyle="1" w:styleId="41">
    <w:name w:val="Основной текст (4)_"/>
    <w:link w:val="42"/>
    <w:rsid w:val="00256724"/>
    <w:rPr>
      <w:rFonts w:ascii="Times New Roman" w:eastAsia="Times New Roman" w:hAnsi="Times New Roman" w:cs="Times New Roman"/>
      <w:b/>
      <w:bCs/>
      <w:shd w:val="clear" w:color="auto" w:fill="FFFFFF"/>
    </w:rPr>
  </w:style>
  <w:style w:type="paragraph" w:customStyle="1" w:styleId="42">
    <w:name w:val="Основной текст (4)"/>
    <w:basedOn w:val="a1"/>
    <w:link w:val="41"/>
    <w:rsid w:val="00256724"/>
    <w:pPr>
      <w:widowControl w:val="0"/>
      <w:shd w:val="clear" w:color="auto" w:fill="FFFFFF"/>
      <w:spacing w:after="0" w:line="264" w:lineRule="exact"/>
      <w:ind w:hanging="2040"/>
      <w:jc w:val="both"/>
    </w:pPr>
    <w:rPr>
      <w:rFonts w:ascii="Times New Roman" w:eastAsia="Times New Roman" w:hAnsi="Times New Roman" w:cs="Times New Roman"/>
      <w:b/>
      <w:bCs/>
    </w:rPr>
  </w:style>
  <w:style w:type="character" w:customStyle="1" w:styleId="UnresolvedMention">
    <w:name w:val="Unresolved Mention"/>
    <w:basedOn w:val="a2"/>
    <w:uiPriority w:val="99"/>
    <w:semiHidden/>
    <w:unhideWhenUsed/>
    <w:rsid w:val="00A26908"/>
    <w:rPr>
      <w:color w:val="605E5C"/>
      <w:shd w:val="clear" w:color="auto" w:fill="E1DFDD"/>
    </w:rPr>
  </w:style>
  <w:style w:type="character" w:customStyle="1" w:styleId="50">
    <w:name w:val="Заголовок 5 Знак"/>
    <w:basedOn w:val="a2"/>
    <w:link w:val="5"/>
    <w:uiPriority w:val="9"/>
    <w:semiHidden/>
    <w:rsid w:val="00A26908"/>
    <w:rPr>
      <w:rFonts w:asciiTheme="majorHAnsi" w:eastAsiaTheme="majorEastAsia" w:hAnsiTheme="majorHAnsi" w:cstheme="majorBidi"/>
      <w:color w:val="243F60" w:themeColor="accent1" w:themeShade="7F"/>
      <w:sz w:val="24"/>
    </w:rPr>
  </w:style>
  <w:style w:type="character" w:customStyle="1" w:styleId="60">
    <w:name w:val="Заголовок 6 Знак"/>
    <w:basedOn w:val="a2"/>
    <w:link w:val="6"/>
    <w:uiPriority w:val="9"/>
    <w:semiHidden/>
    <w:rsid w:val="00A26908"/>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2"/>
    <w:link w:val="7"/>
    <w:uiPriority w:val="9"/>
    <w:semiHidden/>
    <w:rsid w:val="00A26908"/>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A26908"/>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A26908"/>
    <w:rPr>
      <w:rFonts w:asciiTheme="majorHAnsi" w:eastAsiaTheme="majorEastAsia" w:hAnsiTheme="majorHAnsi" w:cstheme="majorBidi"/>
      <w:i/>
      <w:iCs/>
      <w:color w:val="404040" w:themeColor="text1" w:themeTint="BF"/>
      <w:sz w:val="20"/>
      <w:szCs w:val="20"/>
    </w:rPr>
  </w:style>
  <w:style w:type="paragraph" w:styleId="23">
    <w:name w:val="Body Text 2"/>
    <w:basedOn w:val="a1"/>
    <w:link w:val="24"/>
    <w:uiPriority w:val="99"/>
    <w:unhideWhenUsed/>
    <w:rsid w:val="00A26908"/>
    <w:pPr>
      <w:spacing w:after="120" w:line="480" w:lineRule="auto"/>
    </w:pPr>
    <w:rPr>
      <w:rFonts w:ascii="Times New Roman" w:hAnsi="Times New Roman"/>
      <w:color w:val="000000"/>
      <w:sz w:val="24"/>
    </w:rPr>
  </w:style>
  <w:style w:type="character" w:customStyle="1" w:styleId="24">
    <w:name w:val="Основной текст 2 Знак"/>
    <w:basedOn w:val="a2"/>
    <w:link w:val="23"/>
    <w:uiPriority w:val="99"/>
    <w:rsid w:val="00A26908"/>
    <w:rPr>
      <w:rFonts w:ascii="Times New Roman" w:eastAsiaTheme="minorEastAsia" w:hAnsi="Times New Roman"/>
      <w:color w:val="000000"/>
      <w:sz w:val="24"/>
    </w:rPr>
  </w:style>
  <w:style w:type="paragraph" w:styleId="36">
    <w:name w:val="Body Text 3"/>
    <w:basedOn w:val="a1"/>
    <w:link w:val="37"/>
    <w:uiPriority w:val="99"/>
    <w:unhideWhenUsed/>
    <w:rsid w:val="00A26908"/>
    <w:pPr>
      <w:spacing w:after="120"/>
    </w:pPr>
    <w:rPr>
      <w:rFonts w:ascii="Times New Roman" w:hAnsi="Times New Roman"/>
      <w:color w:val="000000"/>
      <w:sz w:val="16"/>
      <w:szCs w:val="16"/>
    </w:rPr>
  </w:style>
  <w:style w:type="character" w:customStyle="1" w:styleId="37">
    <w:name w:val="Основной текст 3 Знак"/>
    <w:basedOn w:val="a2"/>
    <w:link w:val="36"/>
    <w:uiPriority w:val="99"/>
    <w:rsid w:val="00A26908"/>
    <w:rPr>
      <w:rFonts w:ascii="Times New Roman" w:eastAsiaTheme="minorEastAsia" w:hAnsi="Times New Roman"/>
      <w:color w:val="000000"/>
      <w:sz w:val="16"/>
      <w:szCs w:val="16"/>
    </w:rPr>
  </w:style>
  <w:style w:type="paragraph" w:styleId="afc">
    <w:name w:val="List"/>
    <w:basedOn w:val="a1"/>
    <w:uiPriority w:val="99"/>
    <w:unhideWhenUsed/>
    <w:rsid w:val="00A26908"/>
    <w:pPr>
      <w:ind w:left="360" w:hanging="360"/>
      <w:contextualSpacing/>
    </w:pPr>
    <w:rPr>
      <w:rFonts w:ascii="Times New Roman" w:hAnsi="Times New Roman"/>
      <w:color w:val="000000"/>
      <w:sz w:val="24"/>
    </w:rPr>
  </w:style>
  <w:style w:type="paragraph" w:styleId="25">
    <w:name w:val="List 2"/>
    <w:basedOn w:val="a1"/>
    <w:uiPriority w:val="99"/>
    <w:unhideWhenUsed/>
    <w:rsid w:val="00A26908"/>
    <w:pPr>
      <w:ind w:left="720" w:hanging="360"/>
      <w:contextualSpacing/>
    </w:pPr>
    <w:rPr>
      <w:rFonts w:ascii="Times New Roman" w:hAnsi="Times New Roman"/>
      <w:color w:val="000000"/>
      <w:sz w:val="24"/>
    </w:rPr>
  </w:style>
  <w:style w:type="paragraph" w:styleId="38">
    <w:name w:val="List 3"/>
    <w:basedOn w:val="a1"/>
    <w:uiPriority w:val="99"/>
    <w:unhideWhenUsed/>
    <w:rsid w:val="00A26908"/>
    <w:pPr>
      <w:ind w:left="1080" w:hanging="360"/>
      <w:contextualSpacing/>
    </w:pPr>
    <w:rPr>
      <w:rFonts w:ascii="Times New Roman" w:hAnsi="Times New Roman"/>
      <w:color w:val="000000"/>
      <w:sz w:val="24"/>
    </w:rPr>
  </w:style>
  <w:style w:type="paragraph" w:styleId="a0">
    <w:name w:val="List Bullet"/>
    <w:basedOn w:val="a1"/>
    <w:uiPriority w:val="99"/>
    <w:unhideWhenUsed/>
    <w:rsid w:val="00A26908"/>
    <w:pPr>
      <w:numPr>
        <w:numId w:val="20"/>
      </w:numPr>
      <w:contextualSpacing/>
    </w:pPr>
    <w:rPr>
      <w:rFonts w:ascii="Times New Roman" w:hAnsi="Times New Roman"/>
      <w:color w:val="000000"/>
      <w:sz w:val="24"/>
    </w:rPr>
  </w:style>
  <w:style w:type="paragraph" w:styleId="20">
    <w:name w:val="List Bullet 2"/>
    <w:basedOn w:val="a1"/>
    <w:uiPriority w:val="99"/>
    <w:unhideWhenUsed/>
    <w:rsid w:val="00A26908"/>
    <w:pPr>
      <w:numPr>
        <w:numId w:val="21"/>
      </w:numPr>
      <w:contextualSpacing/>
    </w:pPr>
    <w:rPr>
      <w:rFonts w:ascii="Times New Roman" w:hAnsi="Times New Roman"/>
      <w:color w:val="000000"/>
      <w:sz w:val="24"/>
    </w:rPr>
  </w:style>
  <w:style w:type="paragraph" w:styleId="30">
    <w:name w:val="List Bullet 3"/>
    <w:basedOn w:val="a1"/>
    <w:uiPriority w:val="99"/>
    <w:unhideWhenUsed/>
    <w:rsid w:val="00A26908"/>
    <w:pPr>
      <w:numPr>
        <w:numId w:val="22"/>
      </w:numPr>
      <w:contextualSpacing/>
    </w:pPr>
    <w:rPr>
      <w:rFonts w:ascii="Times New Roman" w:hAnsi="Times New Roman"/>
      <w:color w:val="000000"/>
      <w:sz w:val="24"/>
    </w:rPr>
  </w:style>
  <w:style w:type="paragraph" w:styleId="a">
    <w:name w:val="List Number"/>
    <w:basedOn w:val="a1"/>
    <w:uiPriority w:val="99"/>
    <w:unhideWhenUsed/>
    <w:rsid w:val="00A26908"/>
    <w:pPr>
      <w:numPr>
        <w:numId w:val="23"/>
      </w:numPr>
      <w:contextualSpacing/>
    </w:pPr>
    <w:rPr>
      <w:rFonts w:ascii="Times New Roman" w:hAnsi="Times New Roman"/>
      <w:color w:val="000000"/>
      <w:sz w:val="24"/>
    </w:rPr>
  </w:style>
  <w:style w:type="paragraph" w:styleId="2">
    <w:name w:val="List Number 2"/>
    <w:basedOn w:val="a1"/>
    <w:uiPriority w:val="99"/>
    <w:unhideWhenUsed/>
    <w:rsid w:val="00A26908"/>
    <w:pPr>
      <w:numPr>
        <w:numId w:val="24"/>
      </w:numPr>
      <w:contextualSpacing/>
    </w:pPr>
    <w:rPr>
      <w:rFonts w:ascii="Times New Roman" w:hAnsi="Times New Roman"/>
      <w:color w:val="000000"/>
      <w:sz w:val="24"/>
    </w:rPr>
  </w:style>
  <w:style w:type="paragraph" w:styleId="3">
    <w:name w:val="List Number 3"/>
    <w:basedOn w:val="a1"/>
    <w:uiPriority w:val="99"/>
    <w:unhideWhenUsed/>
    <w:rsid w:val="00A26908"/>
    <w:pPr>
      <w:numPr>
        <w:numId w:val="25"/>
      </w:numPr>
      <w:contextualSpacing/>
    </w:pPr>
    <w:rPr>
      <w:rFonts w:ascii="Times New Roman" w:hAnsi="Times New Roman"/>
      <w:color w:val="000000"/>
      <w:sz w:val="24"/>
    </w:rPr>
  </w:style>
  <w:style w:type="paragraph" w:styleId="afd">
    <w:name w:val="List Continue"/>
    <w:basedOn w:val="a1"/>
    <w:uiPriority w:val="99"/>
    <w:unhideWhenUsed/>
    <w:rsid w:val="00A26908"/>
    <w:pPr>
      <w:spacing w:after="120"/>
      <w:ind w:left="360"/>
      <w:contextualSpacing/>
    </w:pPr>
    <w:rPr>
      <w:rFonts w:ascii="Times New Roman" w:hAnsi="Times New Roman"/>
      <w:color w:val="000000"/>
      <w:sz w:val="24"/>
    </w:rPr>
  </w:style>
  <w:style w:type="paragraph" w:styleId="26">
    <w:name w:val="List Continue 2"/>
    <w:basedOn w:val="a1"/>
    <w:uiPriority w:val="99"/>
    <w:unhideWhenUsed/>
    <w:rsid w:val="00A26908"/>
    <w:pPr>
      <w:spacing w:after="120"/>
      <w:ind w:left="720"/>
      <w:contextualSpacing/>
    </w:pPr>
    <w:rPr>
      <w:rFonts w:ascii="Times New Roman" w:hAnsi="Times New Roman"/>
      <w:color w:val="000000"/>
      <w:sz w:val="24"/>
    </w:rPr>
  </w:style>
  <w:style w:type="paragraph" w:styleId="39">
    <w:name w:val="List Continue 3"/>
    <w:basedOn w:val="a1"/>
    <w:uiPriority w:val="99"/>
    <w:unhideWhenUsed/>
    <w:rsid w:val="00A26908"/>
    <w:pPr>
      <w:spacing w:after="120"/>
      <w:ind w:left="1080"/>
      <w:contextualSpacing/>
    </w:pPr>
    <w:rPr>
      <w:rFonts w:ascii="Times New Roman" w:hAnsi="Times New Roman"/>
      <w:color w:val="000000"/>
      <w:sz w:val="24"/>
    </w:rPr>
  </w:style>
  <w:style w:type="paragraph" w:styleId="afe">
    <w:name w:val="macro"/>
    <w:link w:val="aff"/>
    <w:uiPriority w:val="99"/>
    <w:unhideWhenUsed/>
    <w:rsid w:val="00A26908"/>
    <w:pPr>
      <w:tabs>
        <w:tab w:val="left" w:pos="576"/>
        <w:tab w:val="left" w:pos="1152"/>
        <w:tab w:val="left" w:pos="1728"/>
        <w:tab w:val="left" w:pos="2304"/>
        <w:tab w:val="left" w:pos="2880"/>
        <w:tab w:val="left" w:pos="3456"/>
        <w:tab w:val="left" w:pos="4032"/>
      </w:tabs>
    </w:pPr>
    <w:rPr>
      <w:rFonts w:ascii="Courier" w:hAnsi="Courier"/>
      <w:color w:val="000000"/>
      <w:sz w:val="20"/>
      <w:szCs w:val="20"/>
    </w:rPr>
  </w:style>
  <w:style w:type="character" w:customStyle="1" w:styleId="aff">
    <w:name w:val="Текст макроса Знак"/>
    <w:basedOn w:val="a2"/>
    <w:link w:val="afe"/>
    <w:uiPriority w:val="99"/>
    <w:rsid w:val="00A26908"/>
    <w:rPr>
      <w:rFonts w:ascii="Courier" w:eastAsiaTheme="minorEastAsia" w:hAnsi="Courier"/>
      <w:color w:val="000000"/>
      <w:sz w:val="20"/>
      <w:szCs w:val="20"/>
    </w:rPr>
  </w:style>
  <w:style w:type="paragraph" w:styleId="27">
    <w:name w:val="Quote"/>
    <w:basedOn w:val="a1"/>
    <w:next w:val="a1"/>
    <w:link w:val="28"/>
    <w:uiPriority w:val="29"/>
    <w:qFormat/>
    <w:rsid w:val="00A26908"/>
    <w:rPr>
      <w:rFonts w:ascii="Times New Roman" w:hAnsi="Times New Roman"/>
      <w:i/>
      <w:iCs/>
      <w:color w:val="000000" w:themeColor="text1"/>
      <w:sz w:val="24"/>
    </w:rPr>
  </w:style>
  <w:style w:type="character" w:customStyle="1" w:styleId="28">
    <w:name w:val="Цитата 2 Знак"/>
    <w:basedOn w:val="a2"/>
    <w:link w:val="27"/>
    <w:uiPriority w:val="29"/>
    <w:rsid w:val="00A26908"/>
    <w:rPr>
      <w:rFonts w:ascii="Times New Roman" w:eastAsiaTheme="minorEastAsia" w:hAnsi="Times New Roman"/>
      <w:i/>
      <w:iCs/>
      <w:color w:val="000000" w:themeColor="text1"/>
      <w:sz w:val="24"/>
    </w:rPr>
  </w:style>
  <w:style w:type="character" w:styleId="aff0">
    <w:name w:val="Strong"/>
    <w:basedOn w:val="a2"/>
    <w:uiPriority w:val="22"/>
    <w:qFormat/>
    <w:rsid w:val="00A26908"/>
    <w:rPr>
      <w:b/>
      <w:bCs/>
    </w:rPr>
  </w:style>
  <w:style w:type="paragraph" w:styleId="aff1">
    <w:name w:val="Intense Quote"/>
    <w:basedOn w:val="a1"/>
    <w:next w:val="a1"/>
    <w:link w:val="aff2"/>
    <w:uiPriority w:val="30"/>
    <w:qFormat/>
    <w:rsid w:val="00A26908"/>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aff2">
    <w:name w:val="Выделенная цитата Знак"/>
    <w:basedOn w:val="a2"/>
    <w:link w:val="aff1"/>
    <w:uiPriority w:val="30"/>
    <w:rsid w:val="00A26908"/>
    <w:rPr>
      <w:rFonts w:ascii="Times New Roman" w:eastAsiaTheme="minorEastAsia" w:hAnsi="Times New Roman"/>
      <w:b/>
      <w:bCs/>
      <w:i/>
      <w:iCs/>
      <w:color w:val="4F81BD" w:themeColor="accent1"/>
      <w:sz w:val="24"/>
    </w:rPr>
  </w:style>
  <w:style w:type="character" w:styleId="aff3">
    <w:name w:val="Subtle Emphasis"/>
    <w:basedOn w:val="a2"/>
    <w:uiPriority w:val="19"/>
    <w:qFormat/>
    <w:rsid w:val="00A26908"/>
    <w:rPr>
      <w:i/>
      <w:iCs/>
      <w:color w:val="808080" w:themeColor="text1" w:themeTint="7F"/>
    </w:rPr>
  </w:style>
  <w:style w:type="character" w:styleId="aff4">
    <w:name w:val="Intense Emphasis"/>
    <w:basedOn w:val="a2"/>
    <w:uiPriority w:val="21"/>
    <w:qFormat/>
    <w:rsid w:val="00A26908"/>
    <w:rPr>
      <w:b/>
      <w:bCs/>
      <w:i/>
      <w:iCs/>
      <w:color w:val="4F81BD" w:themeColor="accent1"/>
    </w:rPr>
  </w:style>
  <w:style w:type="character" w:styleId="aff5">
    <w:name w:val="Subtle Reference"/>
    <w:basedOn w:val="a2"/>
    <w:uiPriority w:val="31"/>
    <w:qFormat/>
    <w:rsid w:val="00A26908"/>
    <w:rPr>
      <w:smallCaps/>
      <w:color w:val="C0504D" w:themeColor="accent2"/>
      <w:u w:val="single"/>
    </w:rPr>
  </w:style>
  <w:style w:type="character" w:styleId="aff6">
    <w:name w:val="Intense Reference"/>
    <w:basedOn w:val="a2"/>
    <w:uiPriority w:val="32"/>
    <w:qFormat/>
    <w:rsid w:val="00A26908"/>
    <w:rPr>
      <w:b/>
      <w:bCs/>
      <w:smallCaps/>
      <w:color w:val="C0504D" w:themeColor="accent2"/>
      <w:spacing w:val="5"/>
      <w:u w:val="single"/>
    </w:rPr>
  </w:style>
  <w:style w:type="character" w:styleId="aff7">
    <w:name w:val="Book Title"/>
    <w:basedOn w:val="a2"/>
    <w:uiPriority w:val="33"/>
    <w:qFormat/>
    <w:rsid w:val="00A26908"/>
    <w:rPr>
      <w:b/>
      <w:bCs/>
      <w:smallCaps/>
      <w:spacing w:val="5"/>
    </w:rPr>
  </w:style>
  <w:style w:type="paragraph" w:styleId="aff8">
    <w:name w:val="TOC Heading"/>
    <w:basedOn w:val="1"/>
    <w:next w:val="a1"/>
    <w:uiPriority w:val="39"/>
    <w:semiHidden/>
    <w:unhideWhenUsed/>
    <w:qFormat/>
    <w:rsid w:val="00A26908"/>
    <w:pPr>
      <w:spacing w:after="0"/>
      <w:outlineLvl w:val="9"/>
    </w:pPr>
  </w:style>
  <w:style w:type="table" w:customStyle="1" w:styleId="12">
    <w:name w:val="Светлая заливка1"/>
    <w:basedOn w:val="a3"/>
    <w:uiPriority w:val="60"/>
    <w:rsid w:val="00A26908"/>
    <w:pPr>
      <w:spacing w:after="0" w:line="240" w:lineRule="auto"/>
    </w:pPr>
    <w:rPr>
      <w:rFonts w:ascii="Times New Roman" w:hAnsi="Times New Roman"/>
      <w:color w:val="000000" w:themeColor="text1" w:themeShade="BF"/>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A26908"/>
    <w:pPr>
      <w:spacing w:after="0" w:line="240" w:lineRule="auto"/>
    </w:pPr>
    <w:rPr>
      <w:rFonts w:ascii="Times New Roman" w:hAnsi="Times New Roman"/>
      <w:color w:val="365F91" w:themeColor="accent1" w:themeShade="BF"/>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A26908"/>
    <w:pPr>
      <w:spacing w:after="0" w:line="240" w:lineRule="auto"/>
    </w:pPr>
    <w:rPr>
      <w:rFonts w:ascii="Times New Roman" w:hAnsi="Times New Roman"/>
      <w:color w:val="943634" w:themeColor="accent2" w:themeShade="BF"/>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A26908"/>
    <w:pPr>
      <w:spacing w:after="0" w:line="240" w:lineRule="auto"/>
    </w:pPr>
    <w:rPr>
      <w:rFonts w:ascii="Times New Roman" w:hAnsi="Times New Roman"/>
      <w:color w:val="76923C" w:themeColor="accent3" w:themeShade="BF"/>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A26908"/>
    <w:pPr>
      <w:spacing w:after="0" w:line="240" w:lineRule="auto"/>
    </w:pPr>
    <w:rPr>
      <w:rFonts w:ascii="Times New Roman" w:hAnsi="Times New Roman"/>
      <w:color w:val="5F497A" w:themeColor="accent4" w:themeShade="BF"/>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A26908"/>
    <w:pPr>
      <w:spacing w:after="0" w:line="240" w:lineRule="auto"/>
    </w:pPr>
    <w:rPr>
      <w:rFonts w:ascii="Times New Roman" w:hAnsi="Times New Roman"/>
      <w:color w:val="31849B" w:themeColor="accent5" w:themeShade="BF"/>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A26908"/>
    <w:pPr>
      <w:spacing w:after="0" w:line="240" w:lineRule="auto"/>
    </w:pPr>
    <w:rPr>
      <w:rFonts w:ascii="Times New Roman" w:hAnsi="Times New Roman"/>
      <w:color w:val="E36C0A" w:themeColor="accent6" w:themeShade="BF"/>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3">
    <w:name w:val="Светлый список1"/>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4">
    <w:name w:val="Светлая сетка1"/>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A26908"/>
    <w:pPr>
      <w:spacing w:after="0" w:line="240" w:lineRule="auto"/>
    </w:pPr>
    <w:rPr>
      <w:rFonts w:ascii="Times New Roman" w:hAnsi="Times New Roman"/>
      <w:color w:val="000000"/>
      <w:sz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A26908"/>
    <w:pPr>
      <w:spacing w:after="0" w:line="240" w:lineRule="auto"/>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A26908"/>
    <w:pPr>
      <w:spacing w:after="0" w:line="240" w:lineRule="auto"/>
    </w:pPr>
    <w:rPr>
      <w:rFonts w:ascii="Times New Roman" w:hAnsi="Times New Roman"/>
      <w:color w:val="000000"/>
      <w:sz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5">
    <w:name w:val="Темный список1"/>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A26908"/>
    <w:pPr>
      <w:spacing w:after="0" w:line="240" w:lineRule="auto"/>
    </w:pPr>
    <w:rPr>
      <w:rFonts w:ascii="Times New Roman" w:hAnsi="Times New Roman"/>
      <w:color w:val="FFFFFF" w:themeColor="background1"/>
      <w:sz w:val="24"/>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6">
    <w:name w:val="Цветная заливка1"/>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A26908"/>
    <w:pPr>
      <w:spacing w:after="0" w:line="240" w:lineRule="auto"/>
    </w:pPr>
    <w:rPr>
      <w:rFonts w:ascii="Times New Roman" w:hAnsi="Times New Roman"/>
      <w:color w:val="000000" w:themeColor="text1"/>
      <w:sz w:val="24"/>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7">
    <w:name w:val="Цветной список1"/>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A26908"/>
    <w:pPr>
      <w:spacing w:after="0" w:line="240" w:lineRule="auto"/>
    </w:pPr>
    <w:rPr>
      <w:rFonts w:ascii="Times New Roman" w:hAnsi="Times New Roman"/>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8">
    <w:name w:val="Цветная сетка1"/>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A26908"/>
    <w:pPr>
      <w:spacing w:after="0" w:line="240" w:lineRule="auto"/>
    </w:pPr>
    <w:rPr>
      <w:rFonts w:ascii="Times New Roman" w:hAnsi="Times New Roman"/>
      <w:color w:val="000000" w:themeColor="text1"/>
      <w:sz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767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170" TargetMode="External"/><Relationship Id="rId47" Type="http://schemas.openxmlformats.org/officeDocument/2006/relationships/hyperlink" Target="https://m.edsoo.ru/8a19685a" TargetMode="External"/><Relationship Id="rId63" Type="http://schemas.openxmlformats.org/officeDocument/2006/relationships/hyperlink" Target="https://m.edsoo.ru/8a198754" TargetMode="External"/><Relationship Id="rId68" Type="http://schemas.openxmlformats.org/officeDocument/2006/relationships/hyperlink" Target="https://m.edsoo.ru/8a198380" TargetMode="External"/><Relationship Id="rId84" Type="http://schemas.openxmlformats.org/officeDocument/2006/relationships/hyperlink" Target="https://m.edsoo.ru/8a199e60" TargetMode="External"/><Relationship Id="rId89" Type="http://schemas.openxmlformats.org/officeDocument/2006/relationships/hyperlink" Target="https://m.edsoo.ru/8bc26918" TargetMode="External"/><Relationship Id="rId2" Type="http://schemas.openxmlformats.org/officeDocument/2006/relationships/numbering" Target="numbering.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07" Type="http://schemas.openxmlformats.org/officeDocument/2006/relationships/hyperlink" Target="https://m.edsoo.ru/8bc26d78"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a5e" TargetMode="External"/><Relationship Id="rId40" Type="http://schemas.openxmlformats.org/officeDocument/2006/relationships/hyperlink" Target="https://m.edsoo.ru/8a195e28" TargetMode="External"/><Relationship Id="rId45" Type="http://schemas.openxmlformats.org/officeDocument/2006/relationships/hyperlink" Target="https://m.edsoo.ru/8a19658a" TargetMode="External"/><Relationship Id="rId53" Type="http://schemas.openxmlformats.org/officeDocument/2006/relationships/hyperlink" Target="https://m.edsoo.ru/8a19720a" TargetMode="External"/><Relationship Id="rId58" Type="http://schemas.openxmlformats.org/officeDocument/2006/relationships/hyperlink" Target="https://m.edsoo.ru/8a197840" TargetMode="External"/><Relationship Id="rId66" Type="http://schemas.openxmlformats.org/officeDocument/2006/relationships/hyperlink" Target="https://m.edsoo.ru/8a198aba" TargetMode="External"/><Relationship Id="rId74" Type="http://schemas.openxmlformats.org/officeDocument/2006/relationships/hyperlink" Target="https://m.edsoo.ru/8a19914a" TargetMode="External"/><Relationship Id="rId79" Type="http://schemas.openxmlformats.org/officeDocument/2006/relationships/hyperlink" Target="https://m.edsoo.ru/8a199820" TargetMode="External"/><Relationship Id="rId87" Type="http://schemas.openxmlformats.org/officeDocument/2006/relationships/hyperlink" Target="https://m.edsoo.ru/8bc2662a" TargetMode="External"/><Relationship Id="rId102" Type="http://schemas.openxmlformats.org/officeDocument/2006/relationships/hyperlink" Target="https://m.edsoo.ru/8bc28e52"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m.edsoo.ru/8a197e58" TargetMode="External"/><Relationship Id="rId82" Type="http://schemas.openxmlformats.org/officeDocument/2006/relationships/hyperlink" Target="https://m.edsoo.ru/8a199c30" TargetMode="External"/><Relationship Id="rId90" Type="http://schemas.openxmlformats.org/officeDocument/2006/relationships/hyperlink" Target="https://m.edsoo.ru/8bc26a6c" TargetMode="External"/><Relationship Id="rId95" Type="http://schemas.openxmlformats.org/officeDocument/2006/relationships/hyperlink" Target="https://m.edsoo.ru/8bc27f98"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838" TargetMode="External"/><Relationship Id="rId43" Type="http://schemas.openxmlformats.org/officeDocument/2006/relationships/hyperlink" Target="https://m.edsoo.ru/8a19629c" TargetMode="External"/><Relationship Id="rId48" Type="http://schemas.openxmlformats.org/officeDocument/2006/relationships/hyperlink" Target="https://m.edsoo.ru/8a196a9e" TargetMode="External"/><Relationship Id="rId56" Type="http://schemas.openxmlformats.org/officeDocument/2006/relationships/hyperlink" Target="https://m.edsoo.ru/8a197610" TargetMode="External"/><Relationship Id="rId64" Type="http://schemas.openxmlformats.org/officeDocument/2006/relationships/hyperlink" Target="https://m.edsoo.ru/8a198876" TargetMode="External"/><Relationship Id="rId69" Type="http://schemas.openxmlformats.org/officeDocument/2006/relationships/hyperlink" Target="https://m.edsoo.ru/8a198498" TargetMode="External"/><Relationship Id="rId77" Type="http://schemas.openxmlformats.org/officeDocument/2006/relationships/hyperlink" Target="https://m.edsoo.ru/8a19947e" TargetMode="External"/><Relationship Id="rId100" Type="http://schemas.openxmlformats.org/officeDocument/2006/relationships/hyperlink" Target="https://m.edsoo.ru/8bc28b32" TargetMode="External"/><Relationship Id="rId105" Type="http://schemas.openxmlformats.org/officeDocument/2006/relationships/hyperlink" Target="https://m.edsoo.ru/8bc2a3a6" TargetMode="External"/><Relationship Id="rId8" Type="http://schemas.openxmlformats.org/officeDocument/2006/relationships/hyperlink" Target="https://m.edsoo.ru/7f413e80" TargetMode="External"/><Relationship Id="rId51" Type="http://schemas.openxmlformats.org/officeDocument/2006/relationships/hyperlink" Target="https://m.edsoo.ru/8a196ed6" TargetMode="External"/><Relationship Id="rId72" Type="http://schemas.openxmlformats.org/officeDocument/2006/relationships/hyperlink" Target="https://m.edsoo.ru/8a199028" TargetMode="External"/><Relationship Id="rId80" Type="http://schemas.openxmlformats.org/officeDocument/2006/relationships/hyperlink" Target="https://m.edsoo.ru/8a1999e2" TargetMode="External"/><Relationship Id="rId85" Type="http://schemas.openxmlformats.org/officeDocument/2006/relationships/hyperlink" Target="https://m.edsoo.ru/8bc29050" TargetMode="External"/><Relationship Id="rId93" Type="http://schemas.openxmlformats.org/officeDocument/2006/relationships/hyperlink" Target="https://m.edsoo.ru/8bc27c82" TargetMode="External"/><Relationship Id="rId98" Type="http://schemas.openxmlformats.org/officeDocument/2006/relationships/hyperlink" Target="https://m.edsoo.ru/8bc27a48"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c02" TargetMode="External"/><Relationship Id="rId46" Type="http://schemas.openxmlformats.org/officeDocument/2006/relationships/hyperlink" Target="https://m.edsoo.ru/8a19671a" TargetMode="External"/><Relationship Id="rId59" Type="http://schemas.openxmlformats.org/officeDocument/2006/relationships/hyperlink" Target="https://m.edsoo.ru/8a197bb0" TargetMode="External"/><Relationship Id="rId67" Type="http://schemas.openxmlformats.org/officeDocument/2006/relationships/hyperlink" Target="https://m.edsoo.ru/8a198c36" TargetMode="External"/><Relationship Id="rId103" Type="http://schemas.openxmlformats.org/officeDocument/2006/relationships/hyperlink" Target="https://m.edsoo.ru/8bc28d3a" TargetMode="External"/><Relationship Id="rId108" Type="http://schemas.openxmlformats.org/officeDocument/2006/relationships/hyperlink" Target="https://m.edsoo.ru/8bc26e9a" TargetMode="External"/><Relationship Id="rId20" Type="http://schemas.openxmlformats.org/officeDocument/2006/relationships/hyperlink" Target="https://m.edsoo.ru/7f413e80" TargetMode="External"/><Relationship Id="rId41" Type="http://schemas.openxmlformats.org/officeDocument/2006/relationships/hyperlink" Target="https://m.edsoo.ru/8a196062" TargetMode="External"/><Relationship Id="rId54" Type="http://schemas.openxmlformats.org/officeDocument/2006/relationships/hyperlink" Target="https://m.edsoo.ru/8a197354" TargetMode="External"/><Relationship Id="rId62" Type="http://schemas.openxmlformats.org/officeDocument/2006/relationships/hyperlink" Target="https://m.edsoo.ru/8a197fa2" TargetMode="External"/><Relationship Id="rId70" Type="http://schemas.openxmlformats.org/officeDocument/2006/relationships/hyperlink" Target="https://m.edsoo.ru/8a1985ce" TargetMode="External"/><Relationship Id="rId75" Type="http://schemas.openxmlformats.org/officeDocument/2006/relationships/hyperlink" Target="https://m.edsoo.ru/8a199258" TargetMode="External"/><Relationship Id="rId83" Type="http://schemas.openxmlformats.org/officeDocument/2006/relationships/hyperlink" Target="https://m.edsoo.ru/8a199d48" TargetMode="External"/><Relationship Id="rId88" Type="http://schemas.openxmlformats.org/officeDocument/2006/relationships/hyperlink" Target="https://m.edsoo.ru/8bc26ba2" TargetMode="External"/><Relationship Id="rId91" Type="http://schemas.openxmlformats.org/officeDocument/2006/relationships/hyperlink" Target="https://m.edsoo.ru/8bc28452" TargetMode="External"/><Relationship Id="rId96" Type="http://schemas.openxmlformats.org/officeDocument/2006/relationships/hyperlink" Target="https://m.edsoo.ru/8bc2814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946" TargetMode="External"/><Relationship Id="rId49" Type="http://schemas.openxmlformats.org/officeDocument/2006/relationships/hyperlink" Target="https://m.edsoo.ru/8a196bfc" TargetMode="External"/><Relationship Id="rId57" Type="http://schemas.openxmlformats.org/officeDocument/2006/relationships/hyperlink" Target="https://m.edsoo.ru/8a197728" TargetMode="External"/><Relationship Id="rId106" Type="http://schemas.openxmlformats.org/officeDocument/2006/relationships/hyperlink" Target="https://m.edsoo.ru/8bc2a10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418" TargetMode="External"/><Relationship Id="rId52" Type="http://schemas.openxmlformats.org/officeDocument/2006/relationships/hyperlink" Target="https://m.edsoo.ru/8a1970fc" TargetMode="External"/><Relationship Id="rId60" Type="http://schemas.openxmlformats.org/officeDocument/2006/relationships/hyperlink" Target="https://m.edsoo.ru/8a197d4a" TargetMode="External"/><Relationship Id="rId65" Type="http://schemas.openxmlformats.org/officeDocument/2006/relationships/hyperlink" Target="https://m.edsoo.ru/8a19898e" TargetMode="External"/><Relationship Id="rId73" Type="http://schemas.openxmlformats.org/officeDocument/2006/relationships/hyperlink" Target="https://m.edsoo.ru/8a198ea2" TargetMode="External"/><Relationship Id="rId78" Type="http://schemas.openxmlformats.org/officeDocument/2006/relationships/hyperlink" Target="https://m.edsoo.ru/8a1995aa" TargetMode="External"/><Relationship Id="rId81" Type="http://schemas.openxmlformats.org/officeDocument/2006/relationships/hyperlink" Target="https://m.edsoo.ru/8a199b04" TargetMode="External"/><Relationship Id="rId86" Type="http://schemas.openxmlformats.org/officeDocument/2006/relationships/hyperlink" Target="https://m.edsoo.ru/8bc29154" TargetMode="External"/><Relationship Id="rId94" Type="http://schemas.openxmlformats.org/officeDocument/2006/relationships/hyperlink" Target="https://m.edsoo.ru/8bc27da4" TargetMode="External"/><Relationship Id="rId99" Type="http://schemas.openxmlformats.org/officeDocument/2006/relationships/hyperlink" Target="https://m.edsoo.ru/8bc288a8" TargetMode="External"/><Relationship Id="rId101" Type="http://schemas.openxmlformats.org/officeDocument/2006/relationships/hyperlink" Target="https://m.edsoo.ru/8bc28c36" TargetMode="External"/><Relationship Id="rId4" Type="http://schemas.microsoft.com/office/2007/relationships/stylesWithEffects" Target="stylesWithEffect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d1a" TargetMode="External"/><Relationship Id="rId109" Type="http://schemas.openxmlformats.org/officeDocument/2006/relationships/fontTable" Target="fontTable.xml"/><Relationship Id="rId34" Type="http://schemas.openxmlformats.org/officeDocument/2006/relationships/hyperlink" Target="https://m.edsoo.ru/8a19572a" TargetMode="External"/><Relationship Id="rId50" Type="http://schemas.openxmlformats.org/officeDocument/2006/relationships/hyperlink" Target="https://m.edsoo.ru/8a196daa" TargetMode="External"/><Relationship Id="rId55" Type="http://schemas.openxmlformats.org/officeDocument/2006/relationships/hyperlink" Target="https://m.edsoo.ru/8a1974e4" TargetMode="External"/><Relationship Id="rId76" Type="http://schemas.openxmlformats.org/officeDocument/2006/relationships/hyperlink" Target="https://m.edsoo.ru/8a199366" TargetMode="External"/><Relationship Id="rId97" Type="http://schemas.openxmlformats.org/officeDocument/2006/relationships/hyperlink" Target="https://m.edsoo.ru/8bc27926" TargetMode="External"/><Relationship Id="rId104" Type="http://schemas.openxmlformats.org/officeDocument/2006/relationships/hyperlink" Target="https://m.edsoo.ru/8bc28f4c" TargetMode="External"/><Relationship Id="rId7" Type="http://schemas.openxmlformats.org/officeDocument/2006/relationships/hyperlink" Target="https://m.edsoo.ru/7f413e80" TargetMode="External"/><Relationship Id="rId71" Type="http://schemas.openxmlformats.org/officeDocument/2006/relationships/hyperlink" Target="https://m.edsoo.ru/8a198d80" TargetMode="External"/><Relationship Id="rId92" Type="http://schemas.openxmlformats.org/officeDocument/2006/relationships/hyperlink" Target="https://m.edsoo.ru/8bc2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D441-DFA9-47FC-9DC8-992166FE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8801</Words>
  <Characters>50169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ShSekr</dc:creator>
  <cp:lastModifiedBy>ShSekr</cp:lastModifiedBy>
  <cp:revision>2</cp:revision>
  <cp:lastPrinted>2023-09-01T15:55:00Z</cp:lastPrinted>
  <dcterms:created xsi:type="dcterms:W3CDTF">2024-11-05T10:27:00Z</dcterms:created>
  <dcterms:modified xsi:type="dcterms:W3CDTF">2024-11-05T10:27:00Z</dcterms:modified>
</cp:coreProperties>
</file>